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7634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34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/>
          <w:color w:val="333333"/>
          <w:sz w:val="32"/>
        </w:rPr>
        <w:t>The Ultimate Packing List</w:t>
      </w:r>
    </w:p>
    <w:p>
      <w:pPr>
        <w:jc w:val="center"/>
      </w:pPr>
      <w:r>
        <w:rPr>
          <w:rFonts w:ascii="Calibri" w:hAnsi="Calibri"/>
          <w:color w:val="666666"/>
          <w:sz w:val="20"/>
        </w:rPr>
        <w:t>The most comprehensive packing list you'll ever need — 250+ items organized by category</w:t>
      </w:r>
    </w:p>
    <w:p>
      <w:pPr>
        <w:jc w:val="center"/>
      </w:pPr>
      <w:r>
        <w:rPr>
          <w:rFonts w:ascii="Calibri" w:hAnsi="Calibri"/>
          <w:i/>
          <w:color w:val="666666"/>
          <w:sz w:val="18"/>
        </w:rPr>
        <w:t xml:space="preserve">Full guide: </w:t>
      </w:r>
      <w:hyperlink r:id="rId10">
        <w:r>
          <w:rPr>
            <w:color w:val="003B68"/>
            <w:u w:val="single"/>
            <w:rFonts w:ascii="Calibri" w:hAnsi="Calibri"/>
            <w:sz w:val="18"/>
            <w:szCs w:val="18"/>
            <w:i/>
          </w:rPr>
          <w:t xml:space="preserve">https://yopki.com/travel-tips/what-are-travel-essentials-must-have-items-every-trip</w:t>
        </w:r>
      </w:hyperlink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THE 5-4-3-2-1 PACKING RULE</w:t>
      </w:r>
    </w:p>
    <w:p>
      <w:r>
        <w:rPr>
          <w:i/>
          <w:sz w:val="20"/>
        </w:rPr>
        <w:t>A smart baseline for a 1-week trip. Adjust up or down based on trip length: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Count</w:t>
            </w:r>
          </w:p>
        </w:tc>
        <w:tc>
          <w:tcPr>
            <w:tcW w:type="dxa" w:w="3324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Item</w:t>
            </w:r>
          </w:p>
        </w:tc>
        <w:tc>
          <w:tcPr>
            <w:tcW w:type="dxa" w:w="3324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Why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Tops (mix of t-shirts, blouses, layers)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One per day + variety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Bottoms (pants, shorts, skirts)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Rewearable, mix &amp; match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Shoes (walking, dressy, activity-specific)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Cover all occasions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Outerwear / jackets</w:t>
            </w:r>
          </w:p>
        </w:tc>
        <w:tc>
          <w:tcPr>
            <w:tcW w:type="dxa" w:w="3324"/>
          </w:tcPr>
          <w:p>
            <w:r/>
            <w:r>
              <w:rPr>
                <w:rFonts w:ascii="Calibri" w:hAnsi="Calibri"/>
                <w:sz w:val="18"/>
              </w:rPr>
              <w:t>Light layer + warm option</w:t>
            </w:r>
          </w:p>
        </w:tc>
      </w:tr>
      <w:tr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Hat / sun protection</w:t>
            </w:r>
          </w:p>
        </w:tc>
        <w:tc>
          <w:tcPr>
            <w:tcW w:type="dxa" w:w="3324"/>
            <w:shd w:fill="E8F0F7"/>
          </w:tcPr>
          <w:p>
            <w:r/>
            <w:r>
              <w:rPr>
                <w:rFonts w:ascii="Calibri" w:hAnsi="Calibri"/>
                <w:sz w:val="18"/>
              </w:rPr>
              <w:t>One good hat does the job</w:t>
            </w:r>
          </w:p>
        </w:tc>
      </w:tr>
    </w:tbl>
    <w:p/>
    <w:p>
      <w:pPr>
        <w:pStyle w:val="Heading2"/>
      </w:pPr>
      <w:r>
        <w:t>CLOTHING — BASE LIST</w:t>
      </w:r>
    </w:p>
    <w:p>
      <w:pPr>
        <w:pStyle w:val="Heading3"/>
      </w:pPr>
      <w:r>
        <w:t>Tops</w:t>
      </w:r>
    </w:p>
    <w:p>
      <w:pPr>
        <w:spacing w:after="20" w:before="0"/>
      </w:pPr>
      <w:r>
        <w:rPr>
          <w:rFonts w:ascii="Calibri" w:hAnsi="Calibri"/>
          <w:sz w:val="20"/>
        </w:rPr>
        <w:t>☐  T-shirts / casual tops (3-5)</w:t>
      </w:r>
    </w:p>
    <w:p>
      <w:pPr>
        <w:spacing w:after="20" w:before="0"/>
      </w:pPr>
      <w:r>
        <w:rPr>
          <w:rFonts w:ascii="Calibri" w:hAnsi="Calibri"/>
          <w:sz w:val="20"/>
        </w:rPr>
        <w:t>☐  Long-sleeve shirt (1-2, for sun protection or cool evenings)</w:t>
      </w:r>
    </w:p>
    <w:p>
      <w:pPr>
        <w:spacing w:after="20" w:before="0"/>
      </w:pPr>
      <w:r>
        <w:rPr>
          <w:rFonts w:ascii="Calibri" w:hAnsi="Calibri"/>
          <w:sz w:val="20"/>
        </w:rPr>
        <w:t>☐  Button-down / blouse (1, for nice dinners or cultural sites)</w:t>
      </w:r>
    </w:p>
    <w:p>
      <w:pPr>
        <w:spacing w:after="20" w:before="0"/>
      </w:pPr>
      <w:r>
        <w:rPr>
          <w:rFonts w:ascii="Calibri" w:hAnsi="Calibri"/>
          <w:sz w:val="20"/>
        </w:rPr>
        <w:t>☐  Tank tops / camisoles (2-3)</w:t>
      </w:r>
    </w:p>
    <w:p>
      <w:pPr>
        <w:spacing w:after="20" w:before="0"/>
      </w:pPr>
      <w:r>
        <w:rPr>
          <w:rFonts w:ascii="Calibri" w:hAnsi="Calibri"/>
          <w:sz w:val="20"/>
        </w:rPr>
        <w:t>☐  Light sweater or pullover (1)</w:t>
      </w:r>
    </w:p>
    <w:p>
      <w:pPr>
        <w:spacing w:after="20" w:before="0"/>
      </w:pPr>
      <w:r>
        <w:rPr>
          <w:rFonts w:ascii="Calibri" w:hAnsi="Calibri"/>
          <w:sz w:val="20"/>
        </w:rPr>
        <w:t>☐  Hoodie or zip-up fleece (1)</w:t>
      </w:r>
    </w:p>
    <w:p>
      <w:pPr>
        <w:pStyle w:val="Heading3"/>
      </w:pPr>
      <w:r>
        <w:t>Bottoms</w:t>
      </w:r>
    </w:p>
    <w:p>
      <w:pPr>
        <w:spacing w:after="20" w:before="0"/>
      </w:pPr>
      <w:r>
        <w:rPr>
          <w:rFonts w:ascii="Calibri" w:hAnsi="Calibri"/>
          <w:sz w:val="20"/>
        </w:rPr>
        <w:t>☐  Jeans or long pants (1-2)</w:t>
      </w:r>
    </w:p>
    <w:p>
      <w:pPr>
        <w:spacing w:after="20" w:before="0"/>
      </w:pPr>
      <w:r>
        <w:rPr>
          <w:rFonts w:ascii="Calibri" w:hAnsi="Calibri"/>
          <w:sz w:val="20"/>
        </w:rPr>
        <w:t>☐  Shorts (2-3)</w:t>
      </w:r>
    </w:p>
    <w:p>
      <w:pPr>
        <w:spacing w:after="20" w:before="0"/>
      </w:pPr>
      <w:r>
        <w:rPr>
          <w:rFonts w:ascii="Calibri" w:hAnsi="Calibri"/>
          <w:sz w:val="20"/>
        </w:rPr>
        <w:t>☐  Skirt or dress (1-2)</w:t>
      </w:r>
    </w:p>
    <w:p>
      <w:pPr>
        <w:spacing w:after="20" w:before="0"/>
      </w:pPr>
      <w:r>
        <w:rPr>
          <w:rFonts w:ascii="Calibri" w:hAnsi="Calibri"/>
          <w:sz w:val="20"/>
        </w:rPr>
        <w:t>☐  Athletic / hiking pants (1, for active days)</w:t>
      </w:r>
    </w:p>
    <w:p>
      <w:pPr>
        <w:spacing w:after="20" w:before="0"/>
      </w:pPr>
      <w:r>
        <w:rPr>
          <w:rFonts w:ascii="Calibri" w:hAnsi="Calibri"/>
          <w:sz w:val="20"/>
        </w:rPr>
        <w:t>☐  Leggings (1-2, versatile for travel days, yoga, layering)</w:t>
      </w:r>
    </w:p>
    <w:p>
      <w:pPr>
        <w:pStyle w:val="Heading3"/>
      </w:pPr>
      <w:r>
        <w:t>Outerwear</w:t>
      </w:r>
    </w:p>
    <w:p>
      <w:pPr>
        <w:spacing w:after="20" w:before="0"/>
      </w:pPr>
      <w:r>
        <w:rPr>
          <w:rFonts w:ascii="Calibri" w:hAnsi="Calibri"/>
          <w:sz w:val="20"/>
        </w:rPr>
        <w:t>☐  Light rain jacket or windbreaker (packable)</w:t>
      </w:r>
    </w:p>
    <w:p>
      <w:pPr>
        <w:spacing w:after="20" w:before="0"/>
      </w:pPr>
      <w:r>
        <w:rPr>
          <w:rFonts w:ascii="Calibri" w:hAnsi="Calibri"/>
          <w:sz w:val="20"/>
        </w:rPr>
        <w:t>☐  Warm jacket or down layer (if cold climate)</w:t>
      </w:r>
    </w:p>
    <w:p>
      <w:pPr>
        <w:spacing w:after="20" w:before="0"/>
      </w:pPr>
      <w:r>
        <w:rPr>
          <w:rFonts w:ascii="Calibri" w:hAnsi="Calibri"/>
          <w:sz w:val="20"/>
        </w:rPr>
        <w:t>☐  Light cardigan or wrap (for air-conditioned spaces and flights)</w:t>
      </w:r>
    </w:p>
    <w:p>
      <w:pPr>
        <w:pStyle w:val="Heading3"/>
      </w:pPr>
      <w:r>
        <w:t>Underwear &amp; Sleepwear</w:t>
      </w:r>
    </w:p>
    <w:p>
      <w:pPr>
        <w:spacing w:after="20" w:before="0"/>
      </w:pPr>
      <w:r>
        <w:rPr>
          <w:rFonts w:ascii="Calibri" w:hAnsi="Calibri"/>
          <w:sz w:val="20"/>
        </w:rPr>
        <w:t>☐  Underwear (7+ — one per day, quick-dry if possible)</w:t>
      </w:r>
    </w:p>
    <w:p>
      <w:pPr>
        <w:spacing w:after="20" w:before="0"/>
      </w:pPr>
      <w:r>
        <w:rPr>
          <w:rFonts w:ascii="Calibri" w:hAnsi="Calibri"/>
          <w:sz w:val="20"/>
        </w:rPr>
        <w:t>☐  Bras / sports bras (2-3)</w:t>
      </w:r>
    </w:p>
    <w:p>
      <w:pPr>
        <w:spacing w:after="20" w:before="0"/>
      </w:pPr>
      <w:r>
        <w:rPr>
          <w:rFonts w:ascii="Calibri" w:hAnsi="Calibri"/>
          <w:sz w:val="20"/>
        </w:rPr>
        <w:t>☐  Socks — everyday (5-7 pairs)</w:t>
      </w:r>
    </w:p>
    <w:p>
      <w:pPr>
        <w:spacing w:after="20" w:before="0"/>
      </w:pPr>
      <w:r>
        <w:rPr>
          <w:rFonts w:ascii="Calibri" w:hAnsi="Calibri"/>
          <w:sz w:val="20"/>
        </w:rPr>
        <w:t>☐  Socks — athletic/hiking (2-3 pairs, wool blend for moisture wicking)</w:t>
      </w:r>
    </w:p>
    <w:p>
      <w:pPr>
        <w:spacing w:after="20" w:before="0"/>
      </w:pPr>
      <w:r>
        <w:rPr>
          <w:rFonts w:ascii="Calibri" w:hAnsi="Calibri"/>
          <w:sz w:val="20"/>
        </w:rPr>
        <w:t>☐  Sleepwear (1 set — or use a comfortable t-shirt and shorts)</w:t>
      </w:r>
    </w:p>
    <w:p>
      <w:pPr>
        <w:spacing w:after="20" w:before="0"/>
      </w:pPr>
      <w:r>
        <w:rPr>
          <w:rFonts w:ascii="Calibri" w:hAnsi="Calibri"/>
          <w:sz w:val="20"/>
        </w:rPr>
        <w:t>☐  Thermal base layer top (cold climate trips)</w:t>
      </w:r>
    </w:p>
    <w:p>
      <w:pPr>
        <w:spacing w:after="20" w:before="0"/>
      </w:pPr>
      <w:r>
        <w:rPr>
          <w:rFonts w:ascii="Calibri" w:hAnsi="Calibri"/>
          <w:sz w:val="20"/>
        </w:rPr>
        <w:t>☐  Thermal base layer bottom (cold climate trips)</w:t>
      </w:r>
    </w:p>
    <w:p>
      <w:pPr>
        <w:pStyle w:val="Heading3"/>
      </w:pPr>
      <w:r>
        <w:t>Swimwear</w:t>
      </w:r>
    </w:p>
    <w:p>
      <w:pPr>
        <w:spacing w:after="20" w:before="0"/>
      </w:pPr>
      <w:r>
        <w:rPr>
          <w:rFonts w:ascii="Calibri" w:hAnsi="Calibri"/>
          <w:sz w:val="20"/>
        </w:rPr>
        <w:t>☐  Swimsuit / trunks (1-2)</w:t>
      </w:r>
    </w:p>
    <w:p>
      <w:pPr>
        <w:spacing w:after="20" w:before="0"/>
      </w:pPr>
      <w:r>
        <w:rPr>
          <w:rFonts w:ascii="Calibri" w:hAnsi="Calibri"/>
          <w:sz w:val="20"/>
        </w:rPr>
        <w:t>☐  Rash guard / swim shirt (sun protection)</w:t>
      </w:r>
    </w:p>
    <w:p>
      <w:pPr>
        <w:spacing w:after="20" w:before="0"/>
      </w:pPr>
      <w:r>
        <w:rPr>
          <w:rFonts w:ascii="Calibri" w:hAnsi="Calibri"/>
          <w:sz w:val="20"/>
        </w:rPr>
        <w:t>☐  Swim cover-up or sarong</w:t>
      </w:r>
    </w:p>
    <w:p>
      <w:pPr>
        <w:pStyle w:val="Heading3"/>
      </w:pPr>
      <w:r>
        <w:t>Accessories</w:t>
      </w:r>
    </w:p>
    <w:p>
      <w:pPr>
        <w:spacing w:after="20" w:before="0"/>
      </w:pPr>
      <w:r>
        <w:rPr>
          <w:rFonts w:ascii="Calibri" w:hAnsi="Calibri"/>
          <w:sz w:val="20"/>
        </w:rPr>
        <w:t>☐  Belt (1)</w:t>
      </w:r>
    </w:p>
    <w:p>
      <w:pPr>
        <w:spacing w:after="20" w:before="0"/>
      </w:pPr>
      <w:r>
        <w:rPr>
          <w:rFonts w:ascii="Calibri" w:hAnsi="Calibri"/>
          <w:sz w:val="20"/>
        </w:rPr>
        <w:t>☐  Scarf or bandana (versatile: warmth, sun protection, head covering for temples)</w:t>
      </w:r>
    </w:p>
    <w:p>
      <w:pPr>
        <w:spacing w:after="20" w:before="0"/>
      </w:pPr>
      <w:r>
        <w:rPr>
          <w:rFonts w:ascii="Calibri" w:hAnsi="Calibri"/>
          <w:sz w:val="20"/>
        </w:rPr>
        <w:t>☐  Sun hat or baseball cap</w:t>
      </w:r>
    </w:p>
    <w:p>
      <w:pPr>
        <w:spacing w:after="20" w:before="0"/>
      </w:pPr>
      <w:r>
        <w:rPr>
          <w:rFonts w:ascii="Calibri" w:hAnsi="Calibri"/>
          <w:sz w:val="20"/>
        </w:rPr>
        <w:t>☐  Sunglasses (plus a backup pair if prescription)</w:t>
      </w:r>
    </w:p>
    <w:p>
      <w:pPr>
        <w:spacing w:after="20" w:before="0"/>
      </w:pPr>
      <w:r>
        <w:rPr>
          <w:rFonts w:ascii="Calibri" w:hAnsi="Calibri"/>
          <w:sz w:val="20"/>
        </w:rPr>
        <w:t>☐  Gloves and warm hat (cold climate)</w:t>
      </w:r>
    </w:p>
    <w:p>
      <w:pPr>
        <w:spacing w:after="20" w:before="0"/>
      </w:pPr>
      <w:r>
        <w:rPr>
          <w:rFonts w:ascii="Calibri" w:hAnsi="Calibri"/>
          <w:sz w:val="20"/>
        </w:rPr>
        <w:t>☐  Pajamas or sleep clothes</w:t>
      </w:r>
    </w:p>
    <w:p>
      <w:pPr>
        <w:pStyle w:val="Heading2"/>
      </w:pPr>
      <w:r>
        <w:t>SHOES</w:t>
      </w:r>
    </w:p>
    <w:p>
      <w:r>
        <w:rPr>
          <w:i/>
          <w:color w:val="666666"/>
          <w:sz w:val="18"/>
        </w:rPr>
        <w:t>💡 Wear your bulkiest shoes on the plane to save luggage space.</w:t>
      </w:r>
    </w:p>
    <w:p>
      <w:pPr>
        <w:spacing w:after="20" w:before="0"/>
      </w:pPr>
      <w:r>
        <w:rPr>
          <w:rFonts w:ascii="Calibri" w:hAnsi="Calibri"/>
          <w:sz w:val="20"/>
        </w:rPr>
        <w:t>☐  Comfortable walking shoes (broken in! — sneakers or walking shoes)</w:t>
      </w:r>
    </w:p>
    <w:p>
      <w:pPr>
        <w:spacing w:after="20" w:before="0"/>
      </w:pPr>
      <w:r>
        <w:rPr>
          <w:rFonts w:ascii="Calibri" w:hAnsi="Calibri"/>
          <w:sz w:val="20"/>
        </w:rPr>
        <w:t>☐  Sandals or flip-flops (for beach, pool, hostel showers)</w:t>
      </w:r>
    </w:p>
    <w:p>
      <w:pPr>
        <w:spacing w:after="20" w:before="0"/>
      </w:pPr>
      <w:r>
        <w:rPr>
          <w:rFonts w:ascii="Calibri" w:hAnsi="Calibri"/>
          <w:sz w:val="20"/>
        </w:rPr>
        <w:t>☐  Dress shoes (if needed for restaurants, events, or business)</w:t>
      </w:r>
    </w:p>
    <w:p>
      <w:pPr>
        <w:spacing w:after="20" w:before="0"/>
      </w:pPr>
      <w:r>
        <w:rPr>
          <w:rFonts w:ascii="Calibri" w:hAnsi="Calibri"/>
          <w:sz w:val="20"/>
        </w:rPr>
        <w:t>☐  Hiking boots or trail shoes (if doing outdoor activities)</w:t>
      </w:r>
    </w:p>
    <w:p>
      <w:pPr>
        <w:spacing w:after="20" w:before="0"/>
      </w:pPr>
      <w:r>
        <w:rPr>
          <w:rFonts w:ascii="Calibri" w:hAnsi="Calibri"/>
          <w:sz w:val="20"/>
        </w:rPr>
        <w:t>☐  Water shoes (for rocky beaches, river activities, boat trips)</w:t>
      </w:r>
    </w:p>
    <w:p>
      <w:pPr>
        <w:spacing w:after="20" w:before="0"/>
      </w:pPr>
      <w:r>
        <w:rPr>
          <w:rFonts w:ascii="Calibri" w:hAnsi="Calibri"/>
          <w:sz w:val="20"/>
        </w:rPr>
        <w:t>☐  Slippers or hotel room shoes (optional but nice for long trips)</w:t>
      </w:r>
    </w:p>
    <w:p>
      <w:pPr>
        <w:pStyle w:val="Heading2"/>
      </w:pPr>
      <w:r>
        <w:t>TOILETRIES</w:t>
      </w:r>
    </w:p>
    <w:p>
      <w:r>
        <w:rPr>
          <w:i/>
          <w:color w:val="666666"/>
          <w:sz w:val="18"/>
        </w:rPr>
        <w:t>💡 TSA 3-1-1 Rule: Liquids must be 3.4 oz (100ml) or less, all fitting in 1 quart-sized clear zip bag, 1 bag per person.</w:t>
      </w:r>
    </w:p>
    <w:p>
      <w:pPr>
        <w:pStyle w:val="Heading3"/>
      </w:pPr>
      <w:r>
        <w:t>Basics</w:t>
      </w:r>
    </w:p>
    <w:p>
      <w:pPr>
        <w:spacing w:after="20" w:before="0"/>
      </w:pPr>
      <w:r>
        <w:rPr>
          <w:rFonts w:ascii="Calibri" w:hAnsi="Calibri"/>
          <w:sz w:val="20"/>
        </w:rPr>
        <w:t>☐  Toothbrush and toothpaste</w:t>
      </w:r>
    </w:p>
    <w:p>
      <w:pPr>
        <w:spacing w:after="20" w:before="0"/>
      </w:pPr>
      <w:r>
        <w:rPr>
          <w:rFonts w:ascii="Calibri" w:hAnsi="Calibri"/>
          <w:sz w:val="20"/>
        </w:rPr>
        <w:t>☐  Floss and mouthwash (travel size)</w:t>
      </w:r>
    </w:p>
    <w:p>
      <w:pPr>
        <w:spacing w:after="20" w:before="0"/>
      </w:pPr>
      <w:r>
        <w:rPr>
          <w:rFonts w:ascii="Calibri" w:hAnsi="Calibri"/>
          <w:sz w:val="20"/>
        </w:rPr>
        <w:t>☐  Deodorant / antiperspirant</w:t>
      </w:r>
    </w:p>
    <w:p>
      <w:pPr>
        <w:spacing w:after="20" w:before="0"/>
      </w:pPr>
      <w:r>
        <w:rPr>
          <w:rFonts w:ascii="Calibri" w:hAnsi="Calibri"/>
          <w:sz w:val="20"/>
        </w:rPr>
        <w:t>☐  Shampoo and conditioner (travel bottles or solid bars)</w:t>
      </w:r>
    </w:p>
    <w:p>
      <w:pPr>
        <w:spacing w:after="20" w:before="0"/>
      </w:pPr>
      <w:r>
        <w:rPr>
          <w:rFonts w:ascii="Calibri" w:hAnsi="Calibri"/>
          <w:sz w:val="20"/>
        </w:rPr>
        <w:t>☐  Body wash or soap (travel size or bar soap — no liquid limit!)</w:t>
      </w:r>
    </w:p>
    <w:p>
      <w:pPr>
        <w:spacing w:after="20" w:before="0"/>
      </w:pPr>
      <w:r>
        <w:rPr>
          <w:rFonts w:ascii="Calibri" w:hAnsi="Calibri"/>
          <w:sz w:val="20"/>
        </w:rPr>
        <w:t>☐  Face wash / cleanser</w:t>
      </w:r>
    </w:p>
    <w:p>
      <w:pPr>
        <w:spacing w:after="20" w:before="0"/>
      </w:pPr>
      <w:r>
        <w:rPr>
          <w:rFonts w:ascii="Calibri" w:hAnsi="Calibri"/>
          <w:sz w:val="20"/>
        </w:rPr>
        <w:t>☐  Moisturizer (face and body)</w:t>
      </w:r>
    </w:p>
    <w:p>
      <w:pPr>
        <w:spacing w:after="20" w:before="0"/>
      </w:pPr>
      <w:r>
        <w:rPr>
          <w:rFonts w:ascii="Calibri" w:hAnsi="Calibri"/>
          <w:sz w:val="20"/>
        </w:rPr>
        <w:t>☐  Razor and replacement blades (check bag only for loose blades)</w:t>
      </w:r>
    </w:p>
    <w:p>
      <w:pPr>
        <w:spacing w:after="20" w:before="0"/>
      </w:pPr>
      <w:r>
        <w:rPr>
          <w:rFonts w:ascii="Calibri" w:hAnsi="Calibri"/>
          <w:sz w:val="20"/>
        </w:rPr>
        <w:t>☐  Shaving cream (travel size)</w:t>
      </w:r>
    </w:p>
    <w:p>
      <w:pPr>
        <w:spacing w:after="20" w:before="0"/>
      </w:pPr>
      <w:r>
        <w:rPr>
          <w:rFonts w:ascii="Calibri" w:hAnsi="Calibri"/>
          <w:sz w:val="20"/>
        </w:rPr>
        <w:t>☐  Comb or hairbrush</w:t>
      </w:r>
    </w:p>
    <w:p>
      <w:pPr>
        <w:spacing w:after="20" w:before="0"/>
      </w:pPr>
      <w:r>
        <w:rPr>
          <w:rFonts w:ascii="Calibri" w:hAnsi="Calibri"/>
          <w:sz w:val="20"/>
        </w:rPr>
        <w:t>☐  Hair ties and bobby pins</w:t>
      </w:r>
    </w:p>
    <w:p>
      <w:pPr>
        <w:spacing w:after="20" w:before="0"/>
      </w:pPr>
      <w:r>
        <w:rPr>
          <w:rFonts w:ascii="Calibri" w:hAnsi="Calibri"/>
          <w:sz w:val="20"/>
        </w:rPr>
        <w:t>☐  Hair styling products (travel size)</w:t>
      </w:r>
    </w:p>
    <w:p>
      <w:pPr>
        <w:pStyle w:val="Heading3"/>
      </w:pPr>
      <w:r>
        <w:t>Skin &amp; Sun</w:t>
      </w:r>
    </w:p>
    <w:p>
      <w:pPr>
        <w:spacing w:after="20" w:before="0"/>
      </w:pPr>
      <w:r>
        <w:rPr>
          <w:rFonts w:ascii="Calibri" w:hAnsi="Calibri"/>
          <w:sz w:val="20"/>
        </w:rPr>
        <w:t>☐  Sunscreen SPF 50+ (reef-safe if visiting ocean destinations)</w:t>
      </w:r>
    </w:p>
    <w:p>
      <w:pPr>
        <w:spacing w:after="20" w:before="0"/>
      </w:pPr>
      <w:r>
        <w:rPr>
          <w:rFonts w:ascii="Calibri" w:hAnsi="Calibri"/>
          <w:sz w:val="20"/>
        </w:rPr>
        <w:t>☐  Lip balm with SPF</w:t>
      </w:r>
    </w:p>
    <w:p>
      <w:pPr>
        <w:spacing w:after="20" w:before="0"/>
      </w:pPr>
      <w:r>
        <w:rPr>
          <w:rFonts w:ascii="Calibri" w:hAnsi="Calibri"/>
          <w:sz w:val="20"/>
        </w:rPr>
        <w:t>☐  After-sun lotion or aloe vera gel</w:t>
      </w:r>
    </w:p>
    <w:p>
      <w:pPr>
        <w:spacing w:after="20" w:before="0"/>
      </w:pPr>
      <w:r>
        <w:rPr>
          <w:rFonts w:ascii="Calibri" w:hAnsi="Calibri"/>
          <w:sz w:val="20"/>
        </w:rPr>
        <w:t>☐  Insect repellent (DEET-based for tropical destinations)</w:t>
      </w:r>
    </w:p>
    <w:p>
      <w:pPr>
        <w:spacing w:after="20" w:before="0"/>
      </w:pPr>
      <w:r>
        <w:rPr>
          <w:rFonts w:ascii="Calibri" w:hAnsi="Calibri"/>
          <w:sz w:val="20"/>
        </w:rPr>
        <w:t>☐  Hand cream / cuticle cream (planes are extremely dry)</w:t>
      </w:r>
    </w:p>
    <w:p>
      <w:pPr>
        <w:pStyle w:val="Heading3"/>
      </w:pPr>
      <w:r>
        <w:t>Extras</w:t>
      </w:r>
    </w:p>
    <w:p>
      <w:pPr>
        <w:spacing w:after="20" w:before="0"/>
      </w:pPr>
      <w:r>
        <w:rPr>
          <w:rFonts w:ascii="Calibri" w:hAnsi="Calibri"/>
          <w:sz w:val="20"/>
        </w:rPr>
        <w:t>☐  Makeup and makeup remover (what you'll actually use)</w:t>
      </w:r>
    </w:p>
    <w:p>
      <w:pPr>
        <w:spacing w:after="20" w:before="0"/>
      </w:pPr>
      <w:r>
        <w:rPr>
          <w:rFonts w:ascii="Calibri" w:hAnsi="Calibri"/>
          <w:sz w:val="20"/>
        </w:rPr>
        <w:t>☐  Contact lenses + solution + case (carry extra lenses)</w:t>
      </w:r>
    </w:p>
    <w:p>
      <w:pPr>
        <w:spacing w:after="20" w:before="0"/>
      </w:pPr>
      <w:r>
        <w:rPr>
          <w:rFonts w:ascii="Calibri" w:hAnsi="Calibri"/>
          <w:sz w:val="20"/>
        </w:rPr>
        <w:t>☐  Tweezers (checked bag only)</w:t>
      </w:r>
    </w:p>
    <w:p>
      <w:pPr>
        <w:spacing w:after="20" w:before="0"/>
      </w:pPr>
      <w:r>
        <w:rPr>
          <w:rFonts w:ascii="Calibri" w:hAnsi="Calibri"/>
          <w:sz w:val="20"/>
        </w:rPr>
        <w:t>☐  Nail clippers (small allowed in carry-on, check TSA)</w:t>
      </w:r>
    </w:p>
    <w:p>
      <w:pPr>
        <w:spacing w:after="20" w:before="0"/>
      </w:pPr>
      <w:r>
        <w:rPr>
          <w:rFonts w:ascii="Calibri" w:hAnsi="Calibri"/>
          <w:sz w:val="20"/>
        </w:rPr>
        <w:t>☐  Cotton swabs / Q-tips</w:t>
      </w:r>
    </w:p>
    <w:p>
      <w:pPr>
        <w:spacing w:after="20" w:before="0"/>
      </w:pPr>
      <w:r>
        <w:rPr>
          <w:rFonts w:ascii="Calibri" w:hAnsi="Calibri"/>
          <w:sz w:val="20"/>
        </w:rPr>
        <w:t>☐  Tissues / pocket pack</w:t>
      </w:r>
    </w:p>
    <w:p>
      <w:pPr>
        <w:spacing w:after="20" w:before="0"/>
      </w:pPr>
      <w:r>
        <w:rPr>
          <w:rFonts w:ascii="Calibri" w:hAnsi="Calibri"/>
          <w:sz w:val="20"/>
        </w:rPr>
        <w:t>☐  Wet wipes / face wipes</w:t>
      </w:r>
    </w:p>
    <w:p>
      <w:pPr>
        <w:spacing w:after="20" w:before="0"/>
      </w:pPr>
      <w:r>
        <w:rPr>
          <w:rFonts w:ascii="Calibri" w:hAnsi="Calibri"/>
          <w:sz w:val="20"/>
        </w:rPr>
        <w:t>☐  Feminine hygiene products (may be hard to find abroad)</w:t>
      </w:r>
    </w:p>
    <w:p>
      <w:pPr>
        <w:spacing w:after="20" w:before="0"/>
      </w:pPr>
      <w:r>
        <w:rPr>
          <w:rFonts w:ascii="Calibri" w:hAnsi="Calibri"/>
          <w:sz w:val="20"/>
        </w:rPr>
        <w:t>☐  Cologne / perfume (solid or rollerball for travel)</w:t>
      </w:r>
    </w:p>
    <w:p>
      <w:pPr>
        <w:pStyle w:val="Heading2"/>
      </w:pPr>
      <w:r>
        <w:t>MEDICATIONS &amp; HEALTH</w:t>
      </w:r>
    </w:p>
    <w:p>
      <w:pPr>
        <w:pStyle w:val="Heading3"/>
      </w:pPr>
      <w:r>
        <w:t>Prescriptions</w:t>
      </w:r>
    </w:p>
    <w:p>
      <w:pPr>
        <w:spacing w:after="20" w:before="0"/>
      </w:pPr>
      <w:r>
        <w:rPr>
          <w:rFonts w:ascii="Calibri" w:hAnsi="Calibri"/>
          <w:sz w:val="20"/>
        </w:rPr>
        <w:t>☐  All prescription medications (original containers, doctor's letter)</w:t>
      </w:r>
    </w:p>
    <w:p>
      <w:pPr>
        <w:spacing w:after="20" w:before="0"/>
      </w:pPr>
      <w:r>
        <w:rPr>
          <w:rFonts w:ascii="Calibri" w:hAnsi="Calibri"/>
          <w:sz w:val="20"/>
        </w:rPr>
        <w:t>☐  Prescription glasses / contacts with a backup pair</w:t>
      </w:r>
    </w:p>
    <w:p>
      <w:pPr>
        <w:spacing w:after="20" w:before="0"/>
      </w:pPr>
      <w:r>
        <w:rPr>
          <w:rFonts w:ascii="Calibri" w:hAnsi="Calibri"/>
          <w:sz w:val="20"/>
        </w:rPr>
        <w:t>☐  EpiPen (if needed — carry on person at all times)</w:t>
      </w:r>
    </w:p>
    <w:p>
      <w:pPr>
        <w:spacing w:after="20" w:before="0"/>
      </w:pPr>
      <w:r>
        <w:rPr>
          <w:rFonts w:ascii="Calibri" w:hAnsi="Calibri"/>
          <w:sz w:val="20"/>
        </w:rPr>
        <w:t>☐  Inhaler (if needed)</w:t>
      </w:r>
    </w:p>
    <w:p>
      <w:pPr>
        <w:spacing w:after="20" w:before="0"/>
      </w:pPr>
      <w:r>
        <w:rPr>
          <w:rFonts w:ascii="Calibri" w:hAnsi="Calibri"/>
          <w:sz w:val="20"/>
        </w:rPr>
        <w:t>☐  Birth control</w:t>
      </w:r>
    </w:p>
    <w:p>
      <w:pPr>
        <w:pStyle w:val="Heading3"/>
      </w:pPr>
      <w:r>
        <w:t>Over-the-Counter</w:t>
      </w:r>
    </w:p>
    <w:p>
      <w:pPr>
        <w:spacing w:after="20" w:before="0"/>
      </w:pPr>
      <w:r>
        <w:rPr>
          <w:rFonts w:ascii="Calibri" w:hAnsi="Calibri"/>
          <w:sz w:val="20"/>
        </w:rPr>
        <w:t>☐  Pain relievers (ibuprofen AND acetaminophen)</w:t>
      </w:r>
    </w:p>
    <w:p>
      <w:pPr>
        <w:spacing w:after="20" w:before="0"/>
      </w:pPr>
      <w:r>
        <w:rPr>
          <w:rFonts w:ascii="Calibri" w:hAnsi="Calibri"/>
          <w:sz w:val="20"/>
        </w:rPr>
        <w:t>☐  Antihistamine (for allergies, bites, and as a sleep aid)</w:t>
      </w:r>
    </w:p>
    <w:p>
      <w:pPr>
        <w:spacing w:after="20" w:before="0"/>
      </w:pPr>
      <w:r>
        <w:rPr>
          <w:rFonts w:ascii="Calibri" w:hAnsi="Calibri"/>
          <w:sz w:val="20"/>
        </w:rPr>
        <w:t>☐  Anti-diarrheal (Imodium/loperamide)</w:t>
      </w:r>
    </w:p>
    <w:p>
      <w:pPr>
        <w:spacing w:after="20" w:before="0"/>
      </w:pPr>
      <w:r>
        <w:rPr>
          <w:rFonts w:ascii="Calibri" w:hAnsi="Calibri"/>
          <w:sz w:val="20"/>
        </w:rPr>
        <w:t>☐  Antacid (Tums, Pepto-Bismol tablets)</w:t>
      </w:r>
    </w:p>
    <w:p>
      <w:pPr>
        <w:spacing w:after="20" w:before="0"/>
      </w:pPr>
      <w:r>
        <w:rPr>
          <w:rFonts w:ascii="Calibri" w:hAnsi="Calibri"/>
          <w:sz w:val="20"/>
        </w:rPr>
        <w:t>☐  Dramamine / motion sickness remedy</w:t>
      </w:r>
    </w:p>
    <w:p>
      <w:pPr>
        <w:spacing w:after="20" w:before="0"/>
      </w:pPr>
      <w:r>
        <w:rPr>
          <w:rFonts w:ascii="Calibri" w:hAnsi="Calibri"/>
          <w:sz w:val="20"/>
        </w:rPr>
        <w:t>☐  Melatonin (for jet lag)</w:t>
      </w:r>
    </w:p>
    <w:p>
      <w:pPr>
        <w:spacing w:after="20" w:before="0"/>
      </w:pPr>
      <w:r>
        <w:rPr>
          <w:rFonts w:ascii="Calibri" w:hAnsi="Calibri"/>
          <w:sz w:val="20"/>
        </w:rPr>
        <w:t>☐  Cold/flu medication (DayQuil, NyQuil)</w:t>
      </w:r>
    </w:p>
    <w:p>
      <w:pPr>
        <w:spacing w:after="20" w:before="0"/>
      </w:pPr>
      <w:r>
        <w:rPr>
          <w:rFonts w:ascii="Calibri" w:hAnsi="Calibri"/>
          <w:sz w:val="20"/>
        </w:rPr>
        <w:t>☐  Throat lozenges / cough drops</w:t>
      </w:r>
    </w:p>
    <w:p>
      <w:pPr>
        <w:spacing w:after="20" w:before="0"/>
      </w:pPr>
      <w:r>
        <w:rPr>
          <w:rFonts w:ascii="Calibri" w:hAnsi="Calibri"/>
          <w:sz w:val="20"/>
        </w:rPr>
        <w:t>☐  Electrolyte packets (Liquid IV, Nuun, Pedialyte)</w:t>
      </w:r>
    </w:p>
    <w:p>
      <w:pPr>
        <w:pStyle w:val="Heading3"/>
      </w:pPr>
      <w:r>
        <w:t>First Aid</w:t>
      </w:r>
    </w:p>
    <w:p>
      <w:pPr>
        <w:spacing w:after="20" w:before="0"/>
      </w:pPr>
      <w:r>
        <w:rPr>
          <w:rFonts w:ascii="Calibri" w:hAnsi="Calibri"/>
          <w:sz w:val="20"/>
        </w:rPr>
        <w:t>☐  Adhesive bandages (various sizes)</w:t>
      </w:r>
    </w:p>
    <w:p>
      <w:pPr>
        <w:spacing w:after="20" w:before="0"/>
      </w:pPr>
      <w:r>
        <w:rPr>
          <w:rFonts w:ascii="Calibri" w:hAnsi="Calibri"/>
          <w:sz w:val="20"/>
        </w:rPr>
        <w:t>☐  Blister pads (Compeed or moleskin — essential for walking trips)</w:t>
      </w:r>
    </w:p>
    <w:p>
      <w:pPr>
        <w:spacing w:after="20" w:before="0"/>
      </w:pPr>
      <w:r>
        <w:rPr>
          <w:rFonts w:ascii="Calibri" w:hAnsi="Calibri"/>
          <w:sz w:val="20"/>
        </w:rPr>
        <w:t>☐  Antiseptic cream (Neosporin)</w:t>
      </w:r>
    </w:p>
    <w:p>
      <w:pPr>
        <w:spacing w:after="20" w:before="0"/>
      </w:pPr>
      <w:r>
        <w:rPr>
          <w:rFonts w:ascii="Calibri" w:hAnsi="Calibri"/>
          <w:sz w:val="20"/>
        </w:rPr>
        <w:t>☐  Antiseptic wipes</w:t>
      </w:r>
    </w:p>
    <w:p>
      <w:pPr>
        <w:spacing w:after="20" w:before="0"/>
      </w:pPr>
      <w:r>
        <w:rPr>
          <w:rFonts w:ascii="Calibri" w:hAnsi="Calibri"/>
          <w:sz w:val="20"/>
        </w:rPr>
        <w:t>☐  Gauze pads and medical tape</w:t>
      </w:r>
    </w:p>
    <w:p>
      <w:pPr>
        <w:spacing w:after="20" w:before="0"/>
      </w:pPr>
      <w:r>
        <w:rPr>
          <w:rFonts w:ascii="Calibri" w:hAnsi="Calibri"/>
          <w:sz w:val="20"/>
        </w:rPr>
        <w:t>☐  Elastic bandage (ACE wrap)</w:t>
      </w:r>
    </w:p>
    <w:p>
      <w:pPr>
        <w:spacing w:after="20" w:before="0"/>
      </w:pPr>
      <w:r>
        <w:rPr>
          <w:rFonts w:ascii="Calibri" w:hAnsi="Calibri"/>
          <w:sz w:val="20"/>
        </w:rPr>
        <w:t>☐  Hydrocortisone cream (for bug bites and rashes)</w:t>
      </w:r>
    </w:p>
    <w:p>
      <w:pPr>
        <w:spacing w:after="20" w:before="0"/>
      </w:pPr>
      <w:r>
        <w:rPr>
          <w:rFonts w:ascii="Calibri" w:hAnsi="Calibri"/>
          <w:sz w:val="20"/>
        </w:rPr>
        <w:t>☐  Eye drops (for dry eyes on flights)</w:t>
      </w:r>
    </w:p>
    <w:p>
      <w:pPr>
        <w:spacing w:after="20" w:before="0"/>
      </w:pPr>
      <w:r>
        <w:rPr>
          <w:rFonts w:ascii="Calibri" w:hAnsi="Calibri"/>
          <w:sz w:val="20"/>
        </w:rPr>
        <w:t>☐  Thermometer (small digital)</w:t>
      </w:r>
    </w:p>
    <w:p>
      <w:pPr>
        <w:pStyle w:val="Heading2"/>
      </w:pPr>
      <w:r>
        <w:t>TECH &amp; ELECTRONICS</w:t>
      </w:r>
    </w:p>
    <w:p>
      <w:pPr>
        <w:spacing w:after="20" w:before="0"/>
      </w:pPr>
      <w:r>
        <w:rPr>
          <w:rFonts w:ascii="Calibri" w:hAnsi="Calibri"/>
          <w:sz w:val="20"/>
        </w:rPr>
        <w:t>☐  Phone + phone case</w:t>
      </w:r>
    </w:p>
    <w:p>
      <w:pPr>
        <w:spacing w:after="20" w:before="0"/>
      </w:pPr>
      <w:r>
        <w:rPr>
          <w:rFonts w:ascii="Calibri" w:hAnsi="Calibri"/>
          <w:sz w:val="20"/>
        </w:rPr>
        <w:t>☐  Phone charger cable (pack 2 — one for carry-on, one for checked bag)</w:t>
      </w:r>
    </w:p>
    <w:p>
      <w:pPr>
        <w:spacing w:after="20" w:before="0"/>
      </w:pPr>
      <w:r>
        <w:rPr>
          <w:rFonts w:ascii="Calibri" w:hAnsi="Calibri"/>
          <w:sz w:val="20"/>
        </w:rPr>
        <w:t>☐  Portable power bank (20,000mAh recommended, must be in carry-on)</w:t>
      </w:r>
    </w:p>
    <w:p>
      <w:pPr>
        <w:spacing w:after="20" w:before="0"/>
      </w:pPr>
      <w:r>
        <w:rPr>
          <w:rFonts w:ascii="Calibri" w:hAnsi="Calibri"/>
          <w:sz w:val="20"/>
        </w:rPr>
        <w:t>☐  Universal power adapter (or destination-specific adapter)</w:t>
      </w:r>
    </w:p>
    <w:p>
      <w:pPr>
        <w:spacing w:after="20" w:before="0"/>
      </w:pPr>
      <w:r>
        <w:rPr>
          <w:rFonts w:ascii="Calibri" w:hAnsi="Calibri"/>
          <w:sz w:val="20"/>
        </w:rPr>
        <w:t>☐  Laptop / tablet + charger (if needed)</w:t>
      </w:r>
    </w:p>
    <w:p>
      <w:pPr>
        <w:spacing w:after="20" w:before="0"/>
      </w:pPr>
      <w:r>
        <w:rPr>
          <w:rFonts w:ascii="Calibri" w:hAnsi="Calibri"/>
          <w:sz w:val="20"/>
        </w:rPr>
        <w:t>☐  E-reader (Kindle) + charger</w:t>
      </w:r>
    </w:p>
    <w:p>
      <w:pPr>
        <w:spacing w:after="20" w:before="0"/>
      </w:pPr>
      <w:r>
        <w:rPr>
          <w:rFonts w:ascii="Calibri" w:hAnsi="Calibri"/>
          <w:sz w:val="20"/>
        </w:rPr>
        <w:t>☐  Camera + charger + extra memory cards + lens cleaning cloth</w:t>
      </w:r>
    </w:p>
    <w:p>
      <w:pPr>
        <w:spacing w:after="20" w:before="0"/>
      </w:pPr>
      <w:r>
        <w:rPr>
          <w:rFonts w:ascii="Calibri" w:hAnsi="Calibri"/>
          <w:sz w:val="20"/>
        </w:rPr>
        <w:t>☐  GoPro / action camera + mounts + charger</w:t>
      </w:r>
    </w:p>
    <w:p>
      <w:pPr>
        <w:spacing w:after="20" w:before="0"/>
      </w:pPr>
      <w:r>
        <w:rPr>
          <w:rFonts w:ascii="Calibri" w:hAnsi="Calibri"/>
          <w:sz w:val="20"/>
        </w:rPr>
        <w:t>☐  Headphones (noise-canceling for flights — game changer)</w:t>
      </w:r>
    </w:p>
    <w:p>
      <w:pPr>
        <w:spacing w:after="20" w:before="0"/>
      </w:pPr>
      <w:r>
        <w:rPr>
          <w:rFonts w:ascii="Calibri" w:hAnsi="Calibri"/>
          <w:sz w:val="20"/>
        </w:rPr>
        <w:t>☐  Wired earbuds backup (for airplane entertainment systems)</w:t>
      </w:r>
    </w:p>
    <w:p>
      <w:pPr>
        <w:spacing w:after="20" w:before="0"/>
      </w:pPr>
      <w:r>
        <w:rPr>
          <w:rFonts w:ascii="Calibri" w:hAnsi="Calibri"/>
          <w:sz w:val="20"/>
        </w:rPr>
        <w:t>☐  Smartwatch + charger</w:t>
      </w:r>
    </w:p>
    <w:p>
      <w:pPr>
        <w:spacing w:after="20" w:before="0"/>
      </w:pPr>
      <w:r>
        <w:rPr>
          <w:rFonts w:ascii="Calibri" w:hAnsi="Calibri"/>
          <w:sz w:val="20"/>
        </w:rPr>
        <w:t>☐  Lightning / USB-C / micro-USB cables (whichever you need)</w:t>
      </w:r>
    </w:p>
    <w:p>
      <w:pPr>
        <w:spacing w:after="20" w:before="0"/>
      </w:pPr>
      <w:r>
        <w:rPr>
          <w:rFonts w:ascii="Calibri" w:hAnsi="Calibri"/>
          <w:sz w:val="20"/>
        </w:rPr>
        <w:t>☐  Multi-port USB charger (charge everything from one outlet)</w:t>
      </w:r>
    </w:p>
    <w:p>
      <w:pPr>
        <w:spacing w:after="20" w:before="0"/>
      </w:pPr>
      <w:r>
        <w:rPr>
          <w:rFonts w:ascii="Calibri" w:hAnsi="Calibri"/>
          <w:sz w:val="20"/>
        </w:rPr>
        <w:t>☐  Travel power strip (if multiple devices need charging)</w:t>
      </w:r>
    </w:p>
    <w:p>
      <w:pPr>
        <w:spacing w:after="20" w:before="0"/>
      </w:pPr>
      <w:r>
        <w:rPr>
          <w:rFonts w:ascii="Calibri" w:hAnsi="Calibri"/>
          <w:sz w:val="20"/>
        </w:rPr>
        <w:t>☐  Portable WiFi hotspot (if needed)</w:t>
      </w:r>
    </w:p>
    <w:p>
      <w:pPr>
        <w:spacing w:after="20" w:before="0"/>
      </w:pPr>
      <w:r>
        <w:rPr>
          <w:rFonts w:ascii="Calibri" w:hAnsi="Calibri"/>
          <w:sz w:val="20"/>
        </w:rPr>
        <w:t>☐  Tripod or phone mount (for photos and video calls)</w:t>
      </w:r>
    </w:p>
    <w:p>
      <w:pPr>
        <w:spacing w:after="20" w:before="0"/>
      </w:pPr>
      <w:r>
        <w:rPr>
          <w:rFonts w:ascii="Calibri" w:hAnsi="Calibri"/>
          <w:sz w:val="20"/>
        </w:rPr>
        <w:t>☐  Memory card reader</w:t>
      </w:r>
    </w:p>
    <w:p>
      <w:pPr>
        <w:spacing w:after="20" w:before="0"/>
      </w:pPr>
      <w:r>
        <w:rPr>
          <w:rFonts w:ascii="Calibri" w:hAnsi="Calibri"/>
          <w:sz w:val="20"/>
        </w:rPr>
        <w:t>☐  Waterproof phone pouch (for beach, pool, water activities)</w:t>
      </w:r>
    </w:p>
    <w:p>
      <w:pPr>
        <w:spacing w:after="20" w:before="0"/>
      </w:pPr>
      <w:r>
        <w:rPr>
          <w:rFonts w:ascii="Calibri" w:hAnsi="Calibri"/>
          <w:sz w:val="20"/>
        </w:rPr>
        <w:t>☐  AirTag or Tile tracker (put one in each bag)</w:t>
      </w:r>
    </w:p>
    <w:p>
      <w:pPr>
        <w:pStyle w:val="Heading2"/>
      </w:pPr>
      <w:r>
        <w:t>TRAVEL DOCUMENTS</w:t>
      </w:r>
    </w:p>
    <w:p>
      <w:pPr>
        <w:spacing w:after="20" w:before="0"/>
      </w:pPr>
      <w:r>
        <w:rPr>
          <w:rFonts w:ascii="Calibri" w:hAnsi="Calibri"/>
          <w:sz w:val="20"/>
        </w:rPr>
        <w:t>☐  Passport (valid 6+ months beyond return)</w:t>
      </w:r>
    </w:p>
    <w:p>
      <w:pPr>
        <w:spacing w:after="20" w:before="0"/>
      </w:pPr>
      <w:r>
        <w:rPr>
          <w:rFonts w:ascii="Calibri" w:hAnsi="Calibri"/>
          <w:sz w:val="20"/>
        </w:rPr>
        <w:t>☐  Visa documentation</w:t>
      </w:r>
    </w:p>
    <w:p>
      <w:pPr>
        <w:spacing w:after="20" w:before="0"/>
      </w:pPr>
      <w:r>
        <w:rPr>
          <w:rFonts w:ascii="Calibri" w:hAnsi="Calibri"/>
          <w:sz w:val="20"/>
        </w:rPr>
        <w:t>☐  Driver's license / state ID</w:t>
      </w:r>
    </w:p>
    <w:p>
      <w:pPr>
        <w:spacing w:after="20" w:before="0"/>
      </w:pPr>
      <w:r>
        <w:rPr>
          <w:rFonts w:ascii="Calibri" w:hAnsi="Calibri"/>
          <w:sz w:val="20"/>
        </w:rPr>
        <w:t>☐  International Driving Permit</w:t>
      </w:r>
    </w:p>
    <w:p>
      <w:pPr>
        <w:spacing w:after="20" w:before="0"/>
      </w:pPr>
      <w:r>
        <w:rPr>
          <w:rFonts w:ascii="Calibri" w:hAnsi="Calibri"/>
          <w:sz w:val="20"/>
        </w:rPr>
        <w:t>☐  Travel insurance policy (printed + digital)</w:t>
      </w:r>
    </w:p>
    <w:p>
      <w:pPr>
        <w:spacing w:after="20" w:before="0"/>
      </w:pPr>
      <w:r>
        <w:rPr>
          <w:rFonts w:ascii="Calibri" w:hAnsi="Calibri"/>
          <w:sz w:val="20"/>
        </w:rPr>
        <w:t>☐  Flight confirmations / boarding passes</w:t>
      </w:r>
    </w:p>
    <w:p>
      <w:pPr>
        <w:spacing w:after="20" w:before="0"/>
      </w:pPr>
      <w:r>
        <w:rPr>
          <w:rFonts w:ascii="Calibri" w:hAnsi="Calibri"/>
          <w:sz w:val="20"/>
        </w:rPr>
        <w:t>☐  Hotel confirmations</w:t>
      </w:r>
    </w:p>
    <w:p>
      <w:pPr>
        <w:spacing w:after="20" w:before="0"/>
      </w:pPr>
      <w:r>
        <w:rPr>
          <w:rFonts w:ascii="Calibri" w:hAnsi="Calibri"/>
          <w:sz w:val="20"/>
        </w:rPr>
        <w:t>☐  Car rental confirmation</w:t>
      </w:r>
    </w:p>
    <w:p>
      <w:pPr>
        <w:spacing w:after="20" w:before="0"/>
      </w:pPr>
      <w:r>
        <w:rPr>
          <w:rFonts w:ascii="Calibri" w:hAnsi="Calibri"/>
          <w:sz w:val="20"/>
        </w:rPr>
        <w:t>☐  Tour / activity booking confirmations</w:t>
      </w:r>
    </w:p>
    <w:p>
      <w:pPr>
        <w:spacing w:after="20" w:before="0"/>
      </w:pPr>
      <w:r>
        <w:rPr>
          <w:rFonts w:ascii="Calibri" w:hAnsi="Calibri"/>
          <w:sz w:val="20"/>
        </w:rPr>
        <w:t>☐  Vaccination records</w:t>
      </w:r>
    </w:p>
    <w:p>
      <w:pPr>
        <w:spacing w:after="20" w:before="0"/>
      </w:pPr>
      <w:r>
        <w:rPr>
          <w:rFonts w:ascii="Calibri" w:hAnsi="Calibri"/>
          <w:sz w:val="20"/>
        </w:rPr>
        <w:t>☐  Photocopies of all documents (separate from originals)</w:t>
      </w:r>
    </w:p>
    <w:p>
      <w:pPr>
        <w:spacing w:after="20" w:before="0"/>
      </w:pPr>
      <w:r>
        <w:rPr>
          <w:rFonts w:ascii="Calibri" w:hAnsi="Calibri"/>
          <w:sz w:val="20"/>
        </w:rPr>
        <w:t>☐  Digital copies of all documents in cloud storage</w:t>
      </w:r>
    </w:p>
    <w:p>
      <w:pPr>
        <w:spacing w:after="20" w:before="0"/>
      </w:pPr>
      <w:r>
        <w:rPr>
          <w:rFonts w:ascii="Calibri" w:hAnsi="Calibri"/>
          <w:sz w:val="20"/>
        </w:rPr>
        <w:t>☐  Emergency contact list (with international dialing codes)</w:t>
      </w:r>
    </w:p>
    <w:p>
      <w:pPr>
        <w:spacing w:after="20" w:before="0"/>
      </w:pPr>
      <w:r>
        <w:rPr>
          <w:rFonts w:ascii="Calibri" w:hAnsi="Calibri"/>
          <w:sz w:val="20"/>
        </w:rPr>
        <w:t>☐  Credit card company phone numbers (international collect-call numbers)</w:t>
      </w:r>
    </w:p>
    <w:p>
      <w:pPr>
        <w:spacing w:after="20" w:before="0"/>
      </w:pPr>
      <w:r>
        <w:rPr>
          <w:rFonts w:ascii="Calibri" w:hAnsi="Calibri"/>
          <w:sz w:val="20"/>
        </w:rPr>
        <w:t>☐  Travel itinerary for family/emergency contact back home</w:t>
      </w:r>
    </w:p>
    <w:p>
      <w:pPr>
        <w:pStyle w:val="Heading2"/>
      </w:pPr>
      <w:r>
        <w:t>CARRY-ON ESSENTIALS (Your In-Flight Survival Kit)</w:t>
      </w:r>
    </w:p>
    <w:p>
      <w:pPr>
        <w:spacing w:after="20" w:before="0"/>
      </w:pPr>
      <w:r>
        <w:rPr>
          <w:rFonts w:ascii="Calibri" w:hAnsi="Calibri"/>
          <w:sz w:val="20"/>
        </w:rPr>
        <w:t>☐  Passport and travel documents</w:t>
      </w:r>
    </w:p>
    <w:p>
      <w:pPr>
        <w:spacing w:after="20" w:before="0"/>
      </w:pPr>
      <w:r>
        <w:rPr>
          <w:rFonts w:ascii="Calibri" w:hAnsi="Calibri"/>
          <w:sz w:val="20"/>
        </w:rPr>
        <w:t>☐  Wallet with cards and some local currency</w:t>
      </w:r>
    </w:p>
    <w:p>
      <w:pPr>
        <w:spacing w:after="20" w:before="0"/>
      </w:pPr>
      <w:r>
        <w:rPr>
          <w:rFonts w:ascii="Calibri" w:hAnsi="Calibri"/>
          <w:sz w:val="20"/>
        </w:rPr>
        <w:t>☐  Phone and charger</w:t>
      </w:r>
    </w:p>
    <w:p>
      <w:pPr>
        <w:spacing w:after="20" w:before="0"/>
      </w:pPr>
      <w:r>
        <w:rPr>
          <w:rFonts w:ascii="Calibri" w:hAnsi="Calibri"/>
          <w:sz w:val="20"/>
        </w:rPr>
        <w:t>☐  Headphones (noise-canceling)</w:t>
      </w:r>
    </w:p>
    <w:p>
      <w:pPr>
        <w:spacing w:after="20" w:before="0"/>
      </w:pPr>
      <w:r>
        <w:rPr>
          <w:rFonts w:ascii="Calibri" w:hAnsi="Calibri"/>
          <w:sz w:val="20"/>
        </w:rPr>
        <w:t>☐  Neck pillow (memory foam or inflatable)</w:t>
      </w:r>
    </w:p>
    <w:p>
      <w:pPr>
        <w:spacing w:after="20" w:before="0"/>
      </w:pPr>
      <w:r>
        <w:rPr>
          <w:rFonts w:ascii="Calibri" w:hAnsi="Calibri"/>
          <w:sz w:val="20"/>
        </w:rPr>
        <w:t>☐  Eye mask (blackout style)</w:t>
      </w:r>
    </w:p>
    <w:p>
      <w:pPr>
        <w:spacing w:after="20" w:before="0"/>
      </w:pPr>
      <w:r>
        <w:rPr>
          <w:rFonts w:ascii="Calibri" w:hAnsi="Calibri"/>
          <w:sz w:val="20"/>
        </w:rPr>
        <w:t>☐  Earplugs (foam or silicone)</w:t>
      </w:r>
    </w:p>
    <w:p>
      <w:pPr>
        <w:spacing w:after="20" w:before="0"/>
      </w:pPr>
      <w:r>
        <w:rPr>
          <w:rFonts w:ascii="Calibri" w:hAnsi="Calibri"/>
          <w:sz w:val="20"/>
        </w:rPr>
        <w:t>☐  Light blanket or large scarf/pashmina</w:t>
      </w:r>
    </w:p>
    <w:p>
      <w:pPr>
        <w:spacing w:after="20" w:before="0"/>
      </w:pPr>
      <w:r>
        <w:rPr>
          <w:rFonts w:ascii="Calibri" w:hAnsi="Calibri"/>
          <w:sz w:val="20"/>
        </w:rPr>
        <w:t>☐  Compression socks (prevents swelling on long flights)</w:t>
      </w:r>
    </w:p>
    <w:p>
      <w:pPr>
        <w:spacing w:after="20" w:before="0"/>
      </w:pPr>
      <w:r>
        <w:rPr>
          <w:rFonts w:ascii="Calibri" w:hAnsi="Calibri"/>
          <w:sz w:val="20"/>
        </w:rPr>
        <w:t>☐  Refillable water bottle (empty through security, fill after)</w:t>
      </w:r>
    </w:p>
    <w:p>
      <w:pPr>
        <w:spacing w:after="20" w:before="0"/>
      </w:pPr>
      <w:r>
        <w:rPr>
          <w:rFonts w:ascii="Calibri" w:hAnsi="Calibri"/>
          <w:sz w:val="20"/>
        </w:rPr>
        <w:t>☐  Snacks (protein bars, nuts, dried fruit)</w:t>
      </w:r>
    </w:p>
    <w:p>
      <w:pPr>
        <w:spacing w:after="20" w:before="0"/>
      </w:pPr>
      <w:r>
        <w:rPr>
          <w:rFonts w:ascii="Calibri" w:hAnsi="Calibri"/>
          <w:sz w:val="20"/>
        </w:rPr>
        <w:t>☐  Entertainment (book, Kindle, downloaded movies/shows)</w:t>
      </w:r>
    </w:p>
    <w:p>
      <w:pPr>
        <w:spacing w:after="20" w:before="0"/>
      </w:pPr>
      <w:r>
        <w:rPr>
          <w:rFonts w:ascii="Calibri" w:hAnsi="Calibri"/>
          <w:sz w:val="20"/>
        </w:rPr>
        <w:t>☐  Pen (for customs/immigration forms)</w:t>
      </w:r>
    </w:p>
    <w:p>
      <w:pPr>
        <w:spacing w:after="20" w:before="0"/>
      </w:pPr>
      <w:r>
        <w:rPr>
          <w:rFonts w:ascii="Calibri" w:hAnsi="Calibri"/>
          <w:sz w:val="20"/>
        </w:rPr>
        <w:t>☐  Change of underwear and socks (in case luggage is delayed)</w:t>
      </w:r>
    </w:p>
    <w:p>
      <w:pPr>
        <w:spacing w:after="20" w:before="0"/>
      </w:pPr>
      <w:r>
        <w:rPr>
          <w:rFonts w:ascii="Calibri" w:hAnsi="Calibri"/>
          <w:sz w:val="20"/>
        </w:rPr>
        <w:t>☐  Essential toiletries in TSA-approved bag</w:t>
      </w:r>
    </w:p>
    <w:p>
      <w:pPr>
        <w:spacing w:after="20" w:before="0"/>
      </w:pPr>
      <w:r>
        <w:rPr>
          <w:rFonts w:ascii="Calibri" w:hAnsi="Calibri"/>
          <w:sz w:val="20"/>
        </w:rPr>
        <w:t>☐  Any medications you need during the flight</w:t>
      </w:r>
    </w:p>
    <w:p>
      <w:pPr>
        <w:spacing w:after="20" w:before="0"/>
      </w:pPr>
      <w:r>
        <w:rPr>
          <w:rFonts w:ascii="Calibri" w:hAnsi="Calibri"/>
          <w:sz w:val="20"/>
        </w:rPr>
        <w:t>☐  Laptop / tablet for work or entertainment</w:t>
      </w:r>
    </w:p>
    <w:p>
      <w:pPr>
        <w:spacing w:after="20" w:before="0"/>
      </w:pPr>
      <w:r>
        <w:rPr>
          <w:rFonts w:ascii="Calibri" w:hAnsi="Calibri"/>
          <w:sz w:val="20"/>
        </w:rPr>
        <w:t>☐  Chewing gum or hard candy (for ear pressure)</w:t>
      </w:r>
    </w:p>
    <w:p>
      <w:pPr>
        <w:spacing w:after="20" w:before="0"/>
      </w:pPr>
      <w:r>
        <w:rPr>
          <w:rFonts w:ascii="Calibri" w:hAnsi="Calibri"/>
          <w:sz w:val="20"/>
        </w:rPr>
        <w:t>☐  Hand sanitizer and face wipes</w:t>
      </w:r>
    </w:p>
    <w:p>
      <w:pPr>
        <w:spacing w:after="20" w:before="0"/>
      </w:pPr>
      <w:r>
        <w:rPr>
          <w:rFonts w:ascii="Calibri" w:hAnsi="Calibri"/>
          <w:sz w:val="20"/>
        </w:rPr>
        <w:t>☐  Lip balm and hand cream (planes are very dry)</w:t>
      </w:r>
    </w:p>
    <w:p>
      <w:pPr>
        <w:pStyle w:val="Heading2"/>
      </w:pPr>
      <w:r>
        <w:t>COMFORT &amp; CONVENIENCE</w:t>
      </w:r>
    </w:p>
    <w:p>
      <w:pPr>
        <w:spacing w:after="20" w:before="0"/>
      </w:pPr>
      <w:r>
        <w:rPr>
          <w:rFonts w:ascii="Calibri" w:hAnsi="Calibri"/>
          <w:sz w:val="20"/>
        </w:rPr>
        <w:t>☐  Packing cubes (game changer for organization)</w:t>
      </w:r>
    </w:p>
    <w:p>
      <w:pPr>
        <w:spacing w:after="20" w:before="0"/>
      </w:pPr>
      <w:r>
        <w:rPr>
          <w:rFonts w:ascii="Calibri" w:hAnsi="Calibri"/>
          <w:sz w:val="20"/>
        </w:rPr>
        <w:t>☐  Compression bags (for bulky items)</w:t>
      </w:r>
    </w:p>
    <w:p>
      <w:pPr>
        <w:spacing w:after="20" w:before="0"/>
      </w:pPr>
      <w:r>
        <w:rPr>
          <w:rFonts w:ascii="Calibri" w:hAnsi="Calibri"/>
          <w:sz w:val="20"/>
        </w:rPr>
        <w:t>☐  Laundry bag (separate dirty clothes)</w:t>
      </w:r>
    </w:p>
    <w:p>
      <w:pPr>
        <w:spacing w:after="20" w:before="0"/>
      </w:pPr>
      <w:r>
        <w:rPr>
          <w:rFonts w:ascii="Calibri" w:hAnsi="Calibri"/>
          <w:sz w:val="20"/>
        </w:rPr>
        <w:t>☐  Ziplock bags — various sizes (wet swimsuits, leaks, snacks, organization)</w:t>
      </w:r>
    </w:p>
    <w:p>
      <w:pPr>
        <w:spacing w:after="20" w:before="0"/>
      </w:pPr>
      <w:r>
        <w:rPr>
          <w:rFonts w:ascii="Calibri" w:hAnsi="Calibri"/>
          <w:sz w:val="20"/>
        </w:rPr>
        <w:t>☐  Reusable shopping bag / tote (for day trips and groceries)</w:t>
      </w:r>
    </w:p>
    <w:p>
      <w:pPr>
        <w:spacing w:after="20" w:before="0"/>
      </w:pPr>
      <w:r>
        <w:rPr>
          <w:rFonts w:ascii="Calibri" w:hAnsi="Calibri"/>
          <w:sz w:val="20"/>
        </w:rPr>
        <w:t>☐  Travel umbrella (compact)</w:t>
      </w:r>
    </w:p>
    <w:p>
      <w:pPr>
        <w:spacing w:after="20" w:before="0"/>
      </w:pPr>
      <w:r>
        <w:rPr>
          <w:rFonts w:ascii="Calibri" w:hAnsi="Calibri"/>
          <w:sz w:val="20"/>
        </w:rPr>
        <w:t>☐  Clothesline / bungee cord (for drying hand-washed items)</w:t>
      </w:r>
    </w:p>
    <w:p>
      <w:pPr>
        <w:spacing w:after="20" w:before="0"/>
      </w:pPr>
      <w:r>
        <w:rPr>
          <w:rFonts w:ascii="Calibri" w:hAnsi="Calibri"/>
          <w:sz w:val="20"/>
        </w:rPr>
        <w:t>☐  Sink stopper (universal, for hand-washing clothes)</w:t>
      </w:r>
    </w:p>
    <w:p>
      <w:pPr>
        <w:spacing w:after="20" w:before="0"/>
      </w:pPr>
      <w:r>
        <w:rPr>
          <w:rFonts w:ascii="Calibri" w:hAnsi="Calibri"/>
          <w:sz w:val="20"/>
        </w:rPr>
        <w:t>☐  Travel pillow</w:t>
      </w:r>
    </w:p>
    <w:p>
      <w:pPr>
        <w:spacing w:after="20" w:before="0"/>
      </w:pPr>
      <w:r>
        <w:rPr>
          <w:rFonts w:ascii="Calibri" w:hAnsi="Calibri"/>
          <w:sz w:val="20"/>
        </w:rPr>
        <w:t>☐  Sleep mask</w:t>
      </w:r>
    </w:p>
    <w:p>
      <w:pPr>
        <w:spacing w:after="20" w:before="0"/>
      </w:pPr>
      <w:r>
        <w:rPr>
          <w:rFonts w:ascii="Calibri" w:hAnsi="Calibri"/>
          <w:sz w:val="20"/>
        </w:rPr>
        <w:t>☐  Earplugs (for noisy hotels)</w:t>
      </w:r>
    </w:p>
    <w:p>
      <w:pPr>
        <w:spacing w:after="20" w:before="0"/>
      </w:pPr>
      <w:r>
        <w:rPr>
          <w:rFonts w:ascii="Calibri" w:hAnsi="Calibri"/>
          <w:sz w:val="20"/>
        </w:rPr>
        <w:t>☐  Doorstop alarm (extra hotel room security)</w:t>
      </w:r>
    </w:p>
    <w:p>
      <w:pPr>
        <w:spacing w:after="20" w:before="0"/>
      </w:pPr>
      <w:r>
        <w:rPr>
          <w:rFonts w:ascii="Calibri" w:hAnsi="Calibri"/>
          <w:sz w:val="20"/>
        </w:rPr>
        <w:t>☐  Small padlock (for hostel lockers or zipping bags together)</w:t>
      </w:r>
    </w:p>
    <w:p>
      <w:pPr>
        <w:spacing w:after="20" w:before="0"/>
      </w:pPr>
      <w:r>
        <w:rPr>
          <w:rFonts w:ascii="Calibri" w:hAnsi="Calibri"/>
          <w:sz w:val="20"/>
        </w:rPr>
        <w:t>☐  Carabiner (attach water bottle, bags, etc.)</w:t>
      </w:r>
    </w:p>
    <w:p>
      <w:pPr>
        <w:spacing w:after="20" w:before="0"/>
      </w:pPr>
      <w:r>
        <w:rPr>
          <w:rFonts w:ascii="Calibri" w:hAnsi="Calibri"/>
          <w:sz w:val="20"/>
        </w:rPr>
        <w:t>☐  Duct tape (wrap some around a pen — fixes anything)</w:t>
      </w:r>
    </w:p>
    <w:p>
      <w:pPr>
        <w:spacing w:after="20" w:before="0"/>
      </w:pPr>
      <w:r>
        <w:rPr>
          <w:rFonts w:ascii="Calibri" w:hAnsi="Calibri"/>
          <w:sz w:val="20"/>
        </w:rPr>
        <w:t>☐  Safety pins (3-4)</w:t>
      </w:r>
    </w:p>
    <w:p>
      <w:pPr>
        <w:spacing w:after="20" w:before="0"/>
      </w:pPr>
      <w:r>
        <w:rPr>
          <w:rFonts w:ascii="Calibri" w:hAnsi="Calibri"/>
          <w:sz w:val="20"/>
        </w:rPr>
        <w:t>☐  Sewing kit (mini)</w:t>
      </w:r>
    </w:p>
    <w:p>
      <w:pPr>
        <w:pStyle w:val="Heading2"/>
      </w:pPr>
      <w:r>
        <w:t>MONEY &amp; SECURITY</w:t>
      </w:r>
    </w:p>
    <w:p>
      <w:pPr>
        <w:spacing w:after="20" w:before="0"/>
      </w:pPr>
      <w:r>
        <w:rPr>
          <w:rFonts w:ascii="Calibri" w:hAnsi="Calibri"/>
          <w:sz w:val="20"/>
        </w:rPr>
        <w:t>☐  Primary credit card (no foreign transaction fees)</w:t>
      </w:r>
    </w:p>
    <w:p>
      <w:pPr>
        <w:spacing w:after="20" w:before="0"/>
      </w:pPr>
      <w:r>
        <w:rPr>
          <w:rFonts w:ascii="Calibri" w:hAnsi="Calibri"/>
          <w:sz w:val="20"/>
        </w:rPr>
        <w:t>☐  Backup credit card (different network — Visa + Mastercard)</w:t>
      </w:r>
    </w:p>
    <w:p>
      <w:pPr>
        <w:spacing w:after="20" w:before="0"/>
      </w:pPr>
      <w:r>
        <w:rPr>
          <w:rFonts w:ascii="Calibri" w:hAnsi="Calibri"/>
          <w:sz w:val="20"/>
        </w:rPr>
        <w:t>☐  Debit card for ATM withdrawals</w:t>
      </w:r>
    </w:p>
    <w:p>
      <w:pPr>
        <w:spacing w:after="20" w:before="0"/>
      </w:pPr>
      <w:r>
        <w:rPr>
          <w:rFonts w:ascii="Calibri" w:hAnsi="Calibri"/>
          <w:sz w:val="20"/>
        </w:rPr>
        <w:t>☐  Local currency (small bills for arrival)</w:t>
      </w:r>
    </w:p>
    <w:p>
      <w:pPr>
        <w:spacing w:after="20" w:before="0"/>
      </w:pPr>
      <w:r>
        <w:rPr>
          <w:rFonts w:ascii="Calibri" w:hAnsi="Calibri"/>
          <w:sz w:val="20"/>
        </w:rPr>
        <w:t>☐  USD emergency cash ($100-200)</w:t>
      </w:r>
    </w:p>
    <w:p>
      <w:pPr>
        <w:spacing w:after="20" w:before="0"/>
      </w:pPr>
      <w:r>
        <w:rPr>
          <w:rFonts w:ascii="Calibri" w:hAnsi="Calibri"/>
          <w:sz w:val="20"/>
        </w:rPr>
        <w:t>☐  Money belt or hidden pocket (for high-risk areas)</w:t>
      </w:r>
    </w:p>
    <w:p>
      <w:pPr>
        <w:spacing w:after="20" w:before="0"/>
      </w:pPr>
      <w:r>
        <w:rPr>
          <w:rFonts w:ascii="Calibri" w:hAnsi="Calibri"/>
          <w:sz w:val="20"/>
        </w:rPr>
        <w:t>☐  RFID-blocking wallet or card sleeves</w:t>
      </w:r>
    </w:p>
    <w:p>
      <w:pPr>
        <w:spacing w:after="20" w:before="0"/>
      </w:pPr>
      <w:r>
        <w:rPr>
          <w:rFonts w:ascii="Calibri" w:hAnsi="Calibri"/>
          <w:sz w:val="20"/>
        </w:rPr>
        <w:t>☐  Luggage locks (TSA-approved for checked bags)</w:t>
      </w:r>
    </w:p>
    <w:p>
      <w:pPr>
        <w:spacing w:after="20" w:before="0"/>
      </w:pPr>
      <w:r>
        <w:rPr>
          <w:rFonts w:ascii="Calibri" w:hAnsi="Calibri"/>
          <w:sz w:val="20"/>
        </w:rPr>
        <w:t>☐  Cable lock (for securing bags to furniture)</w:t>
      </w:r>
    </w:p>
    <w:p>
      <w:pPr>
        <w:spacing w:after="20" w:before="0"/>
      </w:pPr>
      <w:r>
        <w:rPr>
          <w:rFonts w:ascii="Calibri" w:hAnsi="Calibri"/>
          <w:sz w:val="20"/>
        </w:rPr>
        <w:t>☐  AirTags / Tile trackers in each bag</w:t>
      </w:r>
    </w:p>
    <w:p>
      <w:pPr>
        <w:pStyle w:val="Heading2"/>
      </w:pPr>
      <w:r>
        <w:t>ADD-ONS BY TRIP TYPE</w:t>
      </w:r>
    </w:p>
    <w:p>
      <w:pPr>
        <w:pStyle w:val="Heading3"/>
      </w:pPr>
      <w:r>
        <w:t>Beach / Tropical Trip</w:t>
      </w:r>
    </w:p>
    <w:p>
      <w:pPr>
        <w:spacing w:after="20" w:before="0"/>
      </w:pPr>
      <w:r>
        <w:rPr>
          <w:rFonts w:ascii="Calibri" w:hAnsi="Calibri"/>
          <w:sz w:val="20"/>
        </w:rPr>
        <w:t>☐  Reef-safe sunscreen (SPF 50+)</w:t>
      </w:r>
    </w:p>
    <w:p>
      <w:pPr>
        <w:spacing w:after="20" w:before="0"/>
      </w:pPr>
      <w:r>
        <w:rPr>
          <w:rFonts w:ascii="Calibri" w:hAnsi="Calibri"/>
          <w:sz w:val="20"/>
        </w:rPr>
        <w:t>☐  After-sun aloe vera gel</w:t>
      </w:r>
    </w:p>
    <w:p>
      <w:pPr>
        <w:spacing w:after="20" w:before="0"/>
      </w:pPr>
      <w:r>
        <w:rPr>
          <w:rFonts w:ascii="Calibri" w:hAnsi="Calibri"/>
          <w:sz w:val="20"/>
        </w:rPr>
        <w:t>☐  Waterproof phone pouch</w:t>
      </w:r>
    </w:p>
    <w:p>
      <w:pPr>
        <w:spacing w:after="20" w:before="0"/>
      </w:pPr>
      <w:r>
        <w:rPr>
          <w:rFonts w:ascii="Calibri" w:hAnsi="Calibri"/>
          <w:sz w:val="20"/>
        </w:rPr>
        <w:t>☐  Beach towel (quick-dry microfiber)</w:t>
      </w:r>
    </w:p>
    <w:p>
      <w:pPr>
        <w:spacing w:after="20" w:before="0"/>
      </w:pPr>
      <w:r>
        <w:rPr>
          <w:rFonts w:ascii="Calibri" w:hAnsi="Calibri"/>
          <w:sz w:val="20"/>
        </w:rPr>
        <w:t>☐  Snorkel and mask (or plan to rent)</w:t>
      </w:r>
    </w:p>
    <w:p>
      <w:pPr>
        <w:spacing w:after="20" w:before="0"/>
      </w:pPr>
      <w:r>
        <w:rPr>
          <w:rFonts w:ascii="Calibri" w:hAnsi="Calibri"/>
          <w:sz w:val="20"/>
        </w:rPr>
        <w:t>☐  Rash guard / UV protection swim shirt</w:t>
      </w:r>
    </w:p>
    <w:p>
      <w:pPr>
        <w:spacing w:after="20" w:before="0"/>
      </w:pPr>
      <w:r>
        <w:rPr>
          <w:rFonts w:ascii="Calibri" w:hAnsi="Calibri"/>
          <w:sz w:val="20"/>
        </w:rPr>
        <w:t>☐  Water shoes</w:t>
      </w:r>
    </w:p>
    <w:p>
      <w:pPr>
        <w:spacing w:after="20" w:before="0"/>
      </w:pPr>
      <w:r>
        <w:rPr>
          <w:rFonts w:ascii="Calibri" w:hAnsi="Calibri"/>
          <w:sz w:val="20"/>
        </w:rPr>
        <w:t>☐  Dry bag (for electronics at the beach)</w:t>
      </w:r>
    </w:p>
    <w:p>
      <w:pPr>
        <w:spacing w:after="20" w:before="0"/>
      </w:pPr>
      <w:r>
        <w:rPr>
          <w:rFonts w:ascii="Calibri" w:hAnsi="Calibri"/>
          <w:sz w:val="20"/>
        </w:rPr>
        <w:t>☐  Beach cover-up / sarong</w:t>
      </w:r>
    </w:p>
    <w:p>
      <w:pPr>
        <w:spacing w:after="20" w:before="0"/>
      </w:pPr>
      <w:r>
        <w:rPr>
          <w:rFonts w:ascii="Calibri" w:hAnsi="Calibri"/>
          <w:sz w:val="20"/>
        </w:rPr>
        <w:t>☐  Insect repellent (tropical destinations)</w:t>
      </w:r>
    </w:p>
    <w:p>
      <w:pPr>
        <w:spacing w:after="20" w:before="0"/>
      </w:pPr>
      <w:r>
        <w:rPr>
          <w:rFonts w:ascii="Calibri" w:hAnsi="Calibri"/>
          <w:sz w:val="20"/>
        </w:rPr>
        <w:t>☐  Waterproof camera or GoPro</w:t>
      </w:r>
    </w:p>
    <w:p>
      <w:pPr>
        <w:spacing w:after="20" w:before="0"/>
      </w:pPr>
      <w:r>
        <w:rPr>
          <w:rFonts w:ascii="Calibri" w:hAnsi="Calibri"/>
          <w:sz w:val="20"/>
        </w:rPr>
        <w:t>☐  Cooler bag (if driving to the beach)</w:t>
      </w:r>
    </w:p>
    <w:p>
      <w:pPr>
        <w:pStyle w:val="Heading3"/>
      </w:pPr>
      <w:r>
        <w:t>Cold Weather / Ski Trip</w:t>
      </w:r>
    </w:p>
    <w:p>
      <w:pPr>
        <w:spacing w:after="20" w:before="0"/>
      </w:pPr>
      <w:r>
        <w:rPr>
          <w:rFonts w:ascii="Calibri" w:hAnsi="Calibri"/>
          <w:sz w:val="20"/>
        </w:rPr>
        <w:t>☐  Thermal base layers (top + bottom, merino wool ideal)</w:t>
      </w:r>
    </w:p>
    <w:p>
      <w:pPr>
        <w:spacing w:after="20" w:before="0"/>
      </w:pPr>
      <w:r>
        <w:rPr>
          <w:rFonts w:ascii="Calibri" w:hAnsi="Calibri"/>
          <w:sz w:val="20"/>
        </w:rPr>
        <w:t>☐  Insulated waterproof jacket</w:t>
      </w:r>
    </w:p>
    <w:p>
      <w:pPr>
        <w:spacing w:after="20" w:before="0"/>
      </w:pPr>
      <w:r>
        <w:rPr>
          <w:rFonts w:ascii="Calibri" w:hAnsi="Calibri"/>
          <w:sz w:val="20"/>
        </w:rPr>
        <w:t>☐  Insulated waterproof pants or ski pants</w:t>
      </w:r>
    </w:p>
    <w:p>
      <w:pPr>
        <w:spacing w:after="20" w:before="0"/>
      </w:pPr>
      <w:r>
        <w:rPr>
          <w:rFonts w:ascii="Calibri" w:hAnsi="Calibri"/>
          <w:sz w:val="20"/>
        </w:rPr>
        <w:t>☐  Warm hat / beanie</w:t>
      </w:r>
    </w:p>
    <w:p>
      <w:pPr>
        <w:spacing w:after="20" w:before="0"/>
      </w:pPr>
      <w:r>
        <w:rPr>
          <w:rFonts w:ascii="Calibri" w:hAnsi="Calibri"/>
          <w:sz w:val="20"/>
        </w:rPr>
        <w:t>☐  Ski gloves or insulated waterproof gloves</w:t>
      </w:r>
    </w:p>
    <w:p>
      <w:pPr>
        <w:spacing w:after="20" w:before="0"/>
      </w:pPr>
      <w:r>
        <w:rPr>
          <w:rFonts w:ascii="Calibri" w:hAnsi="Calibri"/>
          <w:sz w:val="20"/>
        </w:rPr>
        <w:t>☐  Liner gloves (for phone use)</w:t>
      </w:r>
    </w:p>
    <w:p>
      <w:pPr>
        <w:spacing w:after="20" w:before="0"/>
      </w:pPr>
      <w:r>
        <w:rPr>
          <w:rFonts w:ascii="Calibri" w:hAnsi="Calibri"/>
          <w:sz w:val="20"/>
        </w:rPr>
        <w:t>☐  Neck gaiter / balaclava</w:t>
      </w:r>
    </w:p>
    <w:p>
      <w:pPr>
        <w:spacing w:after="20" w:before="0"/>
      </w:pPr>
      <w:r>
        <w:rPr>
          <w:rFonts w:ascii="Calibri" w:hAnsi="Calibri"/>
          <w:sz w:val="20"/>
        </w:rPr>
        <w:t>☐  Wool or thermal socks (3+ pairs)</w:t>
      </w:r>
    </w:p>
    <w:p>
      <w:pPr>
        <w:spacing w:after="20" w:before="0"/>
      </w:pPr>
      <w:r>
        <w:rPr>
          <w:rFonts w:ascii="Calibri" w:hAnsi="Calibri"/>
          <w:sz w:val="20"/>
        </w:rPr>
        <w:t>☐  Hand warmers and toe warmers</w:t>
      </w:r>
    </w:p>
    <w:p>
      <w:pPr>
        <w:spacing w:after="20" w:before="0"/>
      </w:pPr>
      <w:r>
        <w:rPr>
          <w:rFonts w:ascii="Calibri" w:hAnsi="Calibri"/>
          <w:sz w:val="20"/>
        </w:rPr>
        <w:t>☐  Snow boots or insulated waterproof boots</w:t>
      </w:r>
    </w:p>
    <w:p>
      <w:pPr>
        <w:spacing w:after="20" w:before="0"/>
      </w:pPr>
      <w:r>
        <w:rPr>
          <w:rFonts w:ascii="Calibri" w:hAnsi="Calibri"/>
          <w:sz w:val="20"/>
        </w:rPr>
        <w:t>☐  Ski goggles</w:t>
      </w:r>
    </w:p>
    <w:p>
      <w:pPr>
        <w:spacing w:after="20" w:before="0"/>
      </w:pPr>
      <w:r>
        <w:rPr>
          <w:rFonts w:ascii="Calibri" w:hAnsi="Calibri"/>
          <w:sz w:val="20"/>
        </w:rPr>
        <w:t>☐  Lip balm with SPF (cold + altitude = chapped lips fast)</w:t>
      </w:r>
    </w:p>
    <w:p>
      <w:pPr>
        <w:spacing w:after="20" w:before="0"/>
      </w:pPr>
      <w:r>
        <w:rPr>
          <w:rFonts w:ascii="Calibri" w:hAnsi="Calibri"/>
          <w:sz w:val="20"/>
        </w:rPr>
        <w:t>☐  Moisturizer (cold air is extremely drying)</w:t>
      </w:r>
    </w:p>
    <w:p>
      <w:pPr>
        <w:pStyle w:val="Heading3"/>
      </w:pPr>
      <w:r>
        <w:t>Camping / Hiking / Adventure</w:t>
      </w:r>
    </w:p>
    <w:p>
      <w:pPr>
        <w:spacing w:after="20" w:before="0"/>
      </w:pPr>
      <w:r>
        <w:rPr>
          <w:rFonts w:ascii="Calibri" w:hAnsi="Calibri"/>
          <w:sz w:val="20"/>
        </w:rPr>
        <w:t>☐  Hiking boots (broken in!)</w:t>
      </w:r>
    </w:p>
    <w:p>
      <w:pPr>
        <w:spacing w:after="20" w:before="0"/>
      </w:pPr>
      <w:r>
        <w:rPr>
          <w:rFonts w:ascii="Calibri" w:hAnsi="Calibri"/>
          <w:sz w:val="20"/>
        </w:rPr>
        <w:t>☐  Hiking socks (merino wool, 3+ pairs)</w:t>
      </w:r>
    </w:p>
    <w:p>
      <w:pPr>
        <w:spacing w:after="20" w:before="0"/>
      </w:pPr>
      <w:r>
        <w:rPr>
          <w:rFonts w:ascii="Calibri" w:hAnsi="Calibri"/>
          <w:sz w:val="20"/>
        </w:rPr>
        <w:t>☐  Moisture-wicking base layers</w:t>
      </w:r>
    </w:p>
    <w:p>
      <w:pPr>
        <w:spacing w:after="20" w:before="0"/>
      </w:pPr>
      <w:r>
        <w:rPr>
          <w:rFonts w:ascii="Calibri" w:hAnsi="Calibri"/>
          <w:sz w:val="20"/>
        </w:rPr>
        <w:t>☐  Rain gear (jacket + pants or poncho)</w:t>
      </w:r>
    </w:p>
    <w:p>
      <w:pPr>
        <w:spacing w:after="20" w:before="0"/>
      </w:pPr>
      <w:r>
        <w:rPr>
          <w:rFonts w:ascii="Calibri" w:hAnsi="Calibri"/>
          <w:sz w:val="20"/>
        </w:rPr>
        <w:t>☐  Daypack / hiking backpack</w:t>
      </w:r>
    </w:p>
    <w:p>
      <w:pPr>
        <w:spacing w:after="20" w:before="0"/>
      </w:pPr>
      <w:r>
        <w:rPr>
          <w:rFonts w:ascii="Calibri" w:hAnsi="Calibri"/>
          <w:sz w:val="20"/>
        </w:rPr>
        <w:t>☐  Headlamp + extra batteries</w:t>
      </w:r>
    </w:p>
    <w:p>
      <w:pPr>
        <w:spacing w:after="20" w:before="0"/>
      </w:pPr>
      <w:r>
        <w:rPr>
          <w:rFonts w:ascii="Calibri" w:hAnsi="Calibri"/>
          <w:sz w:val="20"/>
        </w:rPr>
        <w:t>☐  Pocket knife or multi-tool (checked bag only!)</w:t>
      </w:r>
    </w:p>
    <w:p>
      <w:pPr>
        <w:spacing w:after="20" w:before="0"/>
      </w:pPr>
      <w:r>
        <w:rPr>
          <w:rFonts w:ascii="Calibri" w:hAnsi="Calibri"/>
          <w:sz w:val="20"/>
        </w:rPr>
        <w:t>☐  Water bottle or hydration bladder</w:t>
      </w:r>
    </w:p>
    <w:p>
      <w:pPr>
        <w:spacing w:after="20" w:before="0"/>
      </w:pPr>
      <w:r>
        <w:rPr>
          <w:rFonts w:ascii="Calibri" w:hAnsi="Calibri"/>
          <w:sz w:val="20"/>
        </w:rPr>
        <w:t>☐  Water purification (tablets, filter, or SteriPEN)</w:t>
      </w:r>
    </w:p>
    <w:p>
      <w:pPr>
        <w:spacing w:after="20" w:before="0"/>
      </w:pPr>
      <w:r>
        <w:rPr>
          <w:rFonts w:ascii="Calibri" w:hAnsi="Calibri"/>
          <w:sz w:val="20"/>
        </w:rPr>
        <w:t>☐  Trekking poles (if serious hiking)</w:t>
      </w:r>
    </w:p>
    <w:p>
      <w:pPr>
        <w:spacing w:after="20" w:before="0"/>
      </w:pPr>
      <w:r>
        <w:rPr>
          <w:rFonts w:ascii="Calibri" w:hAnsi="Calibri"/>
          <w:sz w:val="20"/>
        </w:rPr>
        <w:t>☐  Quick-dry towel</w:t>
      </w:r>
    </w:p>
    <w:p>
      <w:pPr>
        <w:spacing w:after="20" w:before="0"/>
      </w:pPr>
      <w:r>
        <w:rPr>
          <w:rFonts w:ascii="Calibri" w:hAnsi="Calibri"/>
          <w:sz w:val="20"/>
        </w:rPr>
        <w:t>☐  Insect repellent (DEET 30%+)</w:t>
      </w:r>
    </w:p>
    <w:p>
      <w:pPr>
        <w:spacing w:after="20" w:before="0"/>
      </w:pPr>
      <w:r>
        <w:rPr>
          <w:rFonts w:ascii="Calibri" w:hAnsi="Calibri"/>
          <w:sz w:val="20"/>
        </w:rPr>
        <w:t>☐  Bear spray (if applicable)</w:t>
      </w:r>
    </w:p>
    <w:p>
      <w:pPr>
        <w:spacing w:after="20" w:before="0"/>
      </w:pPr>
      <w:r>
        <w:rPr>
          <w:rFonts w:ascii="Calibri" w:hAnsi="Calibri"/>
          <w:sz w:val="20"/>
        </w:rPr>
        <w:t>☐  Whistle (emergency signaling)</w:t>
      </w:r>
    </w:p>
    <w:p>
      <w:pPr>
        <w:spacing w:after="20" w:before="0"/>
      </w:pPr>
      <w:r>
        <w:rPr>
          <w:rFonts w:ascii="Calibri" w:hAnsi="Calibri"/>
          <w:sz w:val="20"/>
        </w:rPr>
        <w:t>☐  Paracord / rope</w:t>
      </w:r>
    </w:p>
    <w:p>
      <w:pPr>
        <w:spacing w:after="20" w:before="0"/>
      </w:pPr>
      <w:r>
        <w:rPr>
          <w:rFonts w:ascii="Calibri" w:hAnsi="Calibri"/>
          <w:sz w:val="20"/>
        </w:rPr>
        <w:t>☐  Firestarter (checked bag only)</w:t>
      </w:r>
    </w:p>
    <w:p>
      <w:pPr>
        <w:spacing w:after="20" w:before="0"/>
      </w:pPr>
      <w:r>
        <w:rPr>
          <w:rFonts w:ascii="Calibri" w:hAnsi="Calibri"/>
          <w:sz w:val="20"/>
        </w:rPr>
        <w:t>☐  Sunglasses (UV400, polarized)</w:t>
      </w:r>
    </w:p>
    <w:p>
      <w:pPr>
        <w:pStyle w:val="Heading3"/>
      </w:pPr>
      <w:r>
        <w:t>Business Trip</w:t>
      </w:r>
    </w:p>
    <w:p>
      <w:pPr>
        <w:spacing w:after="20" w:before="0"/>
      </w:pPr>
      <w:r>
        <w:rPr>
          <w:rFonts w:ascii="Calibri" w:hAnsi="Calibri"/>
          <w:sz w:val="20"/>
        </w:rPr>
        <w:t>☐  Business suits / professional attire (use garment bag)</w:t>
      </w:r>
    </w:p>
    <w:p>
      <w:pPr>
        <w:spacing w:after="20" w:before="0"/>
      </w:pPr>
      <w:r>
        <w:rPr>
          <w:rFonts w:ascii="Calibri" w:hAnsi="Calibri"/>
          <w:sz w:val="20"/>
        </w:rPr>
        <w:t>☐  Dress shirts / blouses (wrinkle-resistant fabric)</w:t>
      </w:r>
    </w:p>
    <w:p>
      <w:pPr>
        <w:spacing w:after="20" w:before="0"/>
      </w:pPr>
      <w:r>
        <w:rPr>
          <w:rFonts w:ascii="Calibri" w:hAnsi="Calibri"/>
          <w:sz w:val="20"/>
        </w:rPr>
        <w:t>☐  Dress shoes (wear on the plane to save space)</w:t>
      </w:r>
    </w:p>
    <w:p>
      <w:pPr>
        <w:spacing w:after="20" w:before="0"/>
      </w:pPr>
      <w:r>
        <w:rPr>
          <w:rFonts w:ascii="Calibri" w:hAnsi="Calibri"/>
          <w:sz w:val="20"/>
        </w:rPr>
        <w:t>☐  Ties / accessories</w:t>
      </w:r>
    </w:p>
    <w:p>
      <w:pPr>
        <w:spacing w:after="20" w:before="0"/>
      </w:pPr>
      <w:r>
        <w:rPr>
          <w:rFonts w:ascii="Calibri" w:hAnsi="Calibri"/>
          <w:sz w:val="20"/>
        </w:rPr>
        <w:t>☐  Lint roller</w:t>
      </w:r>
    </w:p>
    <w:p>
      <w:pPr>
        <w:spacing w:after="20" w:before="0"/>
      </w:pPr>
      <w:r>
        <w:rPr>
          <w:rFonts w:ascii="Calibri" w:hAnsi="Calibri"/>
          <w:sz w:val="20"/>
        </w:rPr>
        <w:t>☐  Portable steamer or wrinkle-release spray</w:t>
      </w:r>
    </w:p>
    <w:p>
      <w:pPr>
        <w:spacing w:after="20" w:before="0"/>
      </w:pPr>
      <w:r>
        <w:rPr>
          <w:rFonts w:ascii="Calibri" w:hAnsi="Calibri"/>
          <w:sz w:val="20"/>
        </w:rPr>
        <w:t>☐  Business cards</w:t>
      </w:r>
    </w:p>
    <w:p>
      <w:pPr>
        <w:spacing w:after="20" w:before="0"/>
      </w:pPr>
      <w:r>
        <w:rPr>
          <w:rFonts w:ascii="Calibri" w:hAnsi="Calibri"/>
          <w:sz w:val="20"/>
        </w:rPr>
        <w:t>☐  Laptop + charger</w:t>
      </w:r>
    </w:p>
    <w:p>
      <w:pPr>
        <w:spacing w:after="20" w:before="0"/>
      </w:pPr>
      <w:r>
        <w:rPr>
          <w:rFonts w:ascii="Calibri" w:hAnsi="Calibri"/>
          <w:sz w:val="20"/>
        </w:rPr>
        <w:t>☐  Portable mouse / keyboard</w:t>
      </w:r>
    </w:p>
    <w:p>
      <w:pPr>
        <w:spacing w:after="20" w:before="0"/>
      </w:pPr>
      <w:r>
        <w:rPr>
          <w:rFonts w:ascii="Calibri" w:hAnsi="Calibri"/>
          <w:sz w:val="20"/>
        </w:rPr>
        <w:t>☐  Presentation clicker / laser pointer</w:t>
      </w:r>
    </w:p>
    <w:p>
      <w:pPr>
        <w:spacing w:after="20" w:before="0"/>
      </w:pPr>
      <w:r>
        <w:rPr>
          <w:rFonts w:ascii="Calibri" w:hAnsi="Calibri"/>
          <w:sz w:val="20"/>
        </w:rPr>
        <w:t>☐  Portfolio / notepad / pen</w:t>
      </w:r>
    </w:p>
    <w:p>
      <w:pPr>
        <w:spacing w:after="20" w:before="0"/>
      </w:pPr>
      <w:r>
        <w:rPr>
          <w:rFonts w:ascii="Calibri" w:hAnsi="Calibri"/>
          <w:sz w:val="20"/>
        </w:rPr>
        <w:t>☐  Professional bag or briefcase</w:t>
      </w:r>
    </w:p>
    <w:p>
      <w:pPr>
        <w:pStyle w:val="Heading3"/>
      </w:pPr>
      <w:r>
        <w:t>Family / Baby Travel</w:t>
      </w:r>
    </w:p>
    <w:p>
      <w:pPr>
        <w:spacing w:after="20" w:before="0"/>
      </w:pPr>
      <w:r>
        <w:rPr>
          <w:rFonts w:ascii="Calibri" w:hAnsi="Calibri"/>
          <w:sz w:val="20"/>
        </w:rPr>
        <w:t>☐  Stroller (lightweight, travel-friendly — check airline policy for gate-checking)</w:t>
      </w:r>
    </w:p>
    <w:p>
      <w:pPr>
        <w:spacing w:after="20" w:before="0"/>
      </w:pPr>
      <w:r>
        <w:rPr>
          <w:rFonts w:ascii="Calibri" w:hAnsi="Calibri"/>
          <w:sz w:val="20"/>
        </w:rPr>
        <w:t>☐  Car seat (if renting a car — or research rental options at destination)</w:t>
      </w:r>
    </w:p>
    <w:p>
      <w:pPr>
        <w:spacing w:after="20" w:before="0"/>
      </w:pPr>
      <w:r>
        <w:rPr>
          <w:rFonts w:ascii="Calibri" w:hAnsi="Calibri"/>
          <w:sz w:val="20"/>
        </w:rPr>
        <w:t>☐  Baby carrier / wrap (for hands-free sightseeing)</w:t>
      </w:r>
    </w:p>
    <w:p>
      <w:pPr>
        <w:spacing w:after="20" w:before="0"/>
      </w:pPr>
      <w:r>
        <w:rPr>
          <w:rFonts w:ascii="Calibri" w:hAnsi="Calibri"/>
          <w:sz w:val="20"/>
        </w:rPr>
        <w:t>☐  Diapers (enough for travel days + first day — buy more at destination)</w:t>
      </w:r>
    </w:p>
    <w:p>
      <w:pPr>
        <w:spacing w:after="20" w:before="0"/>
      </w:pPr>
      <w:r>
        <w:rPr>
          <w:rFonts w:ascii="Calibri" w:hAnsi="Calibri"/>
          <w:sz w:val="20"/>
        </w:rPr>
        <w:t>☐  Wipes — lots of wipes</w:t>
      </w:r>
    </w:p>
    <w:p>
      <w:pPr>
        <w:spacing w:after="20" w:before="0"/>
      </w:pPr>
      <w:r>
        <w:rPr>
          <w:rFonts w:ascii="Calibri" w:hAnsi="Calibri"/>
          <w:sz w:val="20"/>
        </w:rPr>
        <w:t>☐  Diaper cream / rash ointment</w:t>
      </w:r>
    </w:p>
    <w:p>
      <w:pPr>
        <w:spacing w:after="20" w:before="0"/>
      </w:pPr>
      <w:r>
        <w:rPr>
          <w:rFonts w:ascii="Calibri" w:hAnsi="Calibri"/>
          <w:sz w:val="20"/>
        </w:rPr>
        <w:t>☐  Changing pad (portable)</w:t>
      </w:r>
    </w:p>
    <w:p>
      <w:pPr>
        <w:spacing w:after="20" w:before="0"/>
      </w:pPr>
      <w:r>
        <w:rPr>
          <w:rFonts w:ascii="Calibri" w:hAnsi="Calibri"/>
          <w:sz w:val="20"/>
        </w:rPr>
        <w:t>☐  Bottles and formula / breastfeeding supplies</w:t>
      </w:r>
    </w:p>
    <w:p>
      <w:pPr>
        <w:spacing w:after="20" w:before="0"/>
      </w:pPr>
      <w:r>
        <w:rPr>
          <w:rFonts w:ascii="Calibri" w:hAnsi="Calibri"/>
          <w:sz w:val="20"/>
        </w:rPr>
        <w:t>☐  Baby food / snacks / pouches</w:t>
      </w:r>
    </w:p>
    <w:p>
      <w:pPr>
        <w:spacing w:after="20" w:before="0"/>
      </w:pPr>
      <w:r>
        <w:rPr>
          <w:rFonts w:ascii="Calibri" w:hAnsi="Calibri"/>
          <w:sz w:val="20"/>
        </w:rPr>
        <w:t>☐  Sippy cups / water bottles for kids</w:t>
      </w:r>
    </w:p>
    <w:p>
      <w:pPr>
        <w:spacing w:after="20" w:before="0"/>
      </w:pPr>
      <w:r>
        <w:rPr>
          <w:rFonts w:ascii="Calibri" w:hAnsi="Calibri"/>
          <w:sz w:val="20"/>
        </w:rPr>
        <w:t>☐  Pacifiers (pack extras — they disappear)</w:t>
      </w:r>
    </w:p>
    <w:p>
      <w:pPr>
        <w:spacing w:after="20" w:before="0"/>
      </w:pPr>
      <w:r>
        <w:rPr>
          <w:rFonts w:ascii="Calibri" w:hAnsi="Calibri"/>
          <w:sz w:val="20"/>
        </w:rPr>
        <w:t>☐  Blanket and lovey / comfort item</w:t>
      </w:r>
    </w:p>
    <w:p>
      <w:pPr>
        <w:spacing w:after="20" w:before="0"/>
      </w:pPr>
      <w:r>
        <w:rPr>
          <w:rFonts w:ascii="Calibri" w:hAnsi="Calibri"/>
          <w:sz w:val="20"/>
        </w:rPr>
        <w:t>☐  Extra change of clothes for baby AND parent (in carry-on — blowouts happen)</w:t>
      </w:r>
    </w:p>
    <w:p>
      <w:pPr>
        <w:spacing w:after="20" w:before="0"/>
      </w:pPr>
      <w:r>
        <w:rPr>
          <w:rFonts w:ascii="Calibri" w:hAnsi="Calibri"/>
          <w:sz w:val="20"/>
        </w:rPr>
        <w:t>☐  Children's pain reliever / fever reducer (Tylenol/Motrin)</w:t>
      </w:r>
    </w:p>
    <w:p>
      <w:pPr>
        <w:spacing w:after="20" w:before="0"/>
      </w:pPr>
      <w:r>
        <w:rPr>
          <w:rFonts w:ascii="Calibri" w:hAnsi="Calibri"/>
          <w:sz w:val="20"/>
        </w:rPr>
        <w:t>☐  Thermometer</w:t>
      </w:r>
    </w:p>
    <w:p>
      <w:pPr>
        <w:spacing w:after="20" w:before="0"/>
      </w:pPr>
      <w:r>
        <w:rPr>
          <w:rFonts w:ascii="Calibri" w:hAnsi="Calibri"/>
          <w:sz w:val="20"/>
        </w:rPr>
        <w:t>☐  Baby sunscreen (SPF 50+, mineral based for sensitive skin)</w:t>
      </w:r>
    </w:p>
    <w:p>
      <w:pPr>
        <w:spacing w:after="20" w:before="0"/>
      </w:pPr>
      <w:r>
        <w:rPr>
          <w:rFonts w:ascii="Calibri" w:hAnsi="Calibri"/>
          <w:sz w:val="20"/>
        </w:rPr>
        <w:t>☐  Toys and entertainment for the plane (new small toys = magic)</w:t>
      </w:r>
    </w:p>
    <w:p>
      <w:pPr>
        <w:spacing w:after="20" w:before="0"/>
      </w:pPr>
      <w:r>
        <w:rPr>
          <w:rFonts w:ascii="Calibri" w:hAnsi="Calibri"/>
          <w:sz w:val="20"/>
        </w:rPr>
        <w:t>☐  Tablet with downloaded shows and kid headphones (volume-limited)</w:t>
      </w:r>
    </w:p>
    <w:p>
      <w:pPr>
        <w:spacing w:after="20" w:before="0"/>
      </w:pPr>
      <w:r>
        <w:rPr>
          <w:rFonts w:ascii="Calibri" w:hAnsi="Calibri"/>
          <w:sz w:val="20"/>
        </w:rPr>
        <w:t>☐  Snack trap / spill-proof snack containers</w:t>
      </w:r>
    </w:p>
    <w:p>
      <w:pPr>
        <w:spacing w:after="20" w:before="0"/>
      </w:pPr>
      <w:r>
        <w:rPr>
          <w:rFonts w:ascii="Calibri" w:hAnsi="Calibri"/>
          <w:sz w:val="20"/>
        </w:rPr>
        <w:t>☐  Plastic bags for dirty clothes / diapers</w:t>
      </w:r>
    </w:p>
    <w:p>
      <w:pPr>
        <w:spacing w:after="20" w:before="0"/>
      </w:pPr>
      <w:r>
        <w:rPr>
          <w:rFonts w:ascii="Calibri" w:hAnsi="Calibri"/>
          <w:sz w:val="20"/>
        </w:rPr>
        <w:t>☐  Night light (for unfamiliar hotel rooms)</w:t>
      </w:r>
    </w:p>
    <w:p>
      <w:pPr>
        <w:spacing w:after="20" w:before="0"/>
      </w:pPr>
      <w:r>
        <w:rPr>
          <w:rFonts w:ascii="Calibri" w:hAnsi="Calibri"/>
          <w:sz w:val="20"/>
        </w:rPr>
        <w:t>☐  Baby monitor (portable/phone-based)</w:t>
      </w:r>
    </w:p>
    <w:p>
      <w:pPr>
        <w:spacing w:after="20" w:before="0"/>
      </w:pPr>
      <w:r>
        <w:rPr>
          <w:rFonts w:ascii="Calibri" w:hAnsi="Calibri"/>
          <w:sz w:val="20"/>
        </w:rPr>
        <w:t>☐  Childproofing items (outlet covers, cabinet locks)</w:t>
      </w:r>
    </w:p>
    <w:p>
      <w:pPr>
        <w:pStyle w:val="Heading2"/>
      </w:pPr>
      <w:r>
        <w:t>CARRY-ON SIZE GUIDE BY AIRLINE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Airline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Carry-On Size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Personal Item</w:t>
            </w:r>
          </w:p>
        </w:tc>
        <w:tc>
          <w:tcPr>
            <w:tcW w:type="dxa" w:w="2493"/>
            <w:shd w:fill="003B68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Weight Limit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American Airlines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22" x 14" x 9"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18" x 14" x 8"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None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Delta Air Lines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22" x 14" x 9"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18" x 14" x 8"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None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United Airlines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22" x 14" x 9"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17" x 10" x 9"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None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Southwest Airlines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24" x 16" x 10"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18.5" x 8.5" x 13.5"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None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JetBlue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22" x 14" x 9"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17" x 13" x 8"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None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Spirit / Frontier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22" x 18" x 10"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18" x 14" x 8"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None (fee for carry-on)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British Airways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22" x 18" x 10"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16" x 12" x 6"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51 lbs (23 kg)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Ryanair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21.5" x 15.5" x 7.5"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15.5" x 9.5" x 7.5"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22 lbs (10 kg)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Emirates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22" x 15" x 8"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Included in above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15 lbs (7 kg)</w:t>
            </w:r>
          </w:p>
        </w:tc>
      </w:tr>
      <w:tr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Singapore Airlines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22" x 15" x 8"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Included in above</w:t>
            </w:r>
          </w:p>
        </w:tc>
        <w:tc>
          <w:tcPr>
            <w:tcW w:type="dxa" w:w="2493"/>
          </w:tcPr>
          <w:p>
            <w:r/>
            <w:r>
              <w:rPr>
                <w:rFonts w:ascii="Calibri" w:hAnsi="Calibri"/>
                <w:sz w:val="18"/>
              </w:rPr>
              <w:t>15 lbs (7 kg)</w:t>
            </w:r>
          </w:p>
        </w:tc>
      </w:tr>
      <w:tr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ANA / JAL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22" x 16" x 10"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Included in above</w:t>
            </w:r>
          </w:p>
        </w:tc>
        <w:tc>
          <w:tcPr>
            <w:tcW w:type="dxa" w:w="2493"/>
            <w:shd w:fill="E8F0F7"/>
          </w:tcPr>
          <w:p>
            <w:r/>
            <w:r>
              <w:rPr>
                <w:rFonts w:ascii="Calibri" w:hAnsi="Calibri"/>
                <w:sz w:val="18"/>
              </w:rPr>
              <w:t>22 lbs (10 kg)</w:t>
            </w:r>
          </w:p>
        </w:tc>
      </w:tr>
    </w:tbl>
    <w:p/>
    <w:p>
      <w:r>
        <w:rPr>
          <w:i/>
          <w:color w:val="666666"/>
          <w:sz w:val="18"/>
        </w:rPr>
        <w:t>💡 Always verify with your specific airline before traveling — policies change frequently.</w:t>
      </w:r>
    </w:p>
    <w:p>
      <w:pPr>
        <w:pStyle w:val="Heading2"/>
      </w:pPr>
      <w:r>
        <w:t>BEFORE YOU LEAVE HOME</w:t>
      </w:r>
    </w:p>
    <w:p>
      <w:pPr>
        <w:spacing w:after="20" w:before="0"/>
      </w:pPr>
      <w:r>
        <w:rPr>
          <w:rFonts w:ascii="Calibri" w:hAnsi="Calibri"/>
          <w:sz w:val="20"/>
        </w:rPr>
        <w:t>☐  Lock all doors and windows</w:t>
      </w:r>
    </w:p>
    <w:p>
      <w:pPr>
        <w:spacing w:after="20" w:before="0"/>
      </w:pPr>
      <w:r>
        <w:rPr>
          <w:rFonts w:ascii="Calibri" w:hAnsi="Calibri"/>
          <w:sz w:val="20"/>
        </w:rPr>
        <w:t>☐  Set thermostat to away/eco mode</w:t>
      </w:r>
    </w:p>
    <w:p>
      <w:pPr>
        <w:spacing w:after="20" w:before="0"/>
      </w:pPr>
      <w:r>
        <w:rPr>
          <w:rFonts w:ascii="Calibri" w:hAnsi="Calibri"/>
          <w:sz w:val="20"/>
        </w:rPr>
        <w:t>☐  Turn off all lights (or set smart lights to timer mode)</w:t>
      </w:r>
    </w:p>
    <w:p>
      <w:pPr>
        <w:spacing w:after="20" w:before="0"/>
      </w:pPr>
      <w:r>
        <w:rPr>
          <w:rFonts w:ascii="Calibri" w:hAnsi="Calibri"/>
          <w:sz w:val="20"/>
        </w:rPr>
        <w:t>☐  Unplug small appliances (fire prevention + saves energy)</w:t>
      </w:r>
    </w:p>
    <w:p>
      <w:pPr>
        <w:spacing w:after="20" w:before="0"/>
      </w:pPr>
      <w:r>
        <w:rPr>
          <w:rFonts w:ascii="Calibri" w:hAnsi="Calibri"/>
          <w:sz w:val="20"/>
        </w:rPr>
        <w:t>☐  Run garbage disposal and take out trash</w:t>
      </w:r>
    </w:p>
    <w:p>
      <w:pPr>
        <w:spacing w:after="20" w:before="0"/>
      </w:pPr>
      <w:r>
        <w:rPr>
          <w:rFonts w:ascii="Calibri" w:hAnsi="Calibri"/>
          <w:sz w:val="20"/>
        </w:rPr>
        <w:t>☐  Start dishwasher / put away clean dishes</w:t>
      </w:r>
    </w:p>
    <w:p>
      <w:pPr>
        <w:spacing w:after="20" w:before="0"/>
      </w:pPr>
      <w:r>
        <w:rPr>
          <w:rFonts w:ascii="Calibri" w:hAnsi="Calibri"/>
          <w:sz w:val="20"/>
        </w:rPr>
        <w:t>☐  Turn off oven and stove</w:t>
      </w:r>
    </w:p>
    <w:p>
      <w:pPr>
        <w:spacing w:after="20" w:before="0"/>
      </w:pPr>
      <w:r>
        <w:rPr>
          <w:rFonts w:ascii="Calibri" w:hAnsi="Calibri"/>
          <w:sz w:val="20"/>
        </w:rPr>
        <w:t>☐  Check all faucets are off</w:t>
      </w:r>
    </w:p>
    <w:p>
      <w:pPr>
        <w:spacing w:after="20" w:before="0"/>
      </w:pPr>
      <w:r>
        <w:rPr>
          <w:rFonts w:ascii="Calibri" w:hAnsi="Calibri"/>
          <w:sz w:val="20"/>
        </w:rPr>
        <w:t>☐  Clean out perishable food from fridge</w:t>
      </w:r>
    </w:p>
    <w:p>
      <w:pPr>
        <w:spacing w:after="20" w:before="0"/>
      </w:pPr>
      <w:r>
        <w:rPr>
          <w:rFonts w:ascii="Calibri" w:hAnsi="Calibri"/>
          <w:sz w:val="20"/>
        </w:rPr>
        <w:t>☐  Set mail hold or arrange collection</w:t>
      </w:r>
    </w:p>
    <w:p>
      <w:pPr>
        <w:spacing w:after="20" w:before="0"/>
      </w:pPr>
      <w:r>
        <w:rPr>
          <w:rFonts w:ascii="Calibri" w:hAnsi="Calibri"/>
          <w:sz w:val="20"/>
        </w:rPr>
        <w:t>☐  Activate home security system / cameras</w:t>
      </w:r>
    </w:p>
    <w:p>
      <w:pPr>
        <w:spacing w:after="20" w:before="0"/>
      </w:pPr>
      <w:r>
        <w:rPr>
          <w:rFonts w:ascii="Calibri" w:hAnsi="Calibri"/>
          <w:sz w:val="20"/>
        </w:rPr>
        <w:t>☐  Give spare key to trusted neighbor or house sitter</w:t>
      </w:r>
    </w:p>
    <w:p>
      <w:pPr>
        <w:spacing w:after="20" w:before="0"/>
      </w:pPr>
      <w:r>
        <w:rPr>
          <w:rFonts w:ascii="Calibri" w:hAnsi="Calibri"/>
          <w:sz w:val="20"/>
        </w:rPr>
        <w:t>☐  Water plants or arrange for plant care</w:t>
      </w:r>
    </w:p>
    <w:p>
      <w:pPr>
        <w:spacing w:after="20" w:before="0"/>
      </w:pPr>
      <w:r>
        <w:rPr>
          <w:rFonts w:ascii="Calibri" w:hAnsi="Calibri"/>
          <w:sz w:val="20"/>
        </w:rPr>
        <w:t>☐  Arrange pet care</w:t>
      </w:r>
    </w:p>
    <w:p>
      <w:pPr>
        <w:spacing w:after="20" w:before="0"/>
      </w:pPr>
      <w:r>
        <w:rPr>
          <w:rFonts w:ascii="Calibri" w:hAnsi="Calibri"/>
          <w:sz w:val="20"/>
        </w:rPr>
        <w:t>☐  Close blinds / curtains (energy + privacy + no one sees you're away)</w:t>
      </w:r>
    </w:p>
    <w:p>
      <w:pPr>
        <w:jc w:val="center"/>
      </w:pPr>
      <w:r>
        <w:rPr>
          <w:color w:val="003B68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18"/>
        </w:rPr>
        <w:t xml:space="preserve">Created by Yopki  |  Plan your trip at </w:t>
      </w:r>
      <w:hyperlink r:id="rId11">
        <w:r>
          <w:rPr>
            <w:color w:val="003B68"/>
            <w:u w:val="single"/>
            <w:rFonts w:ascii="Calibri" w:hAnsi="Calibri"/>
            <w:sz w:val="18"/>
            <w:szCs w:val="18"/>
          </w:rPr>
          <w:t xml:space="preserve">yopki.com</w:t>
        </w:r>
      </w:hyperlink>
    </w:p>
    <w:p>
      <w:pPr>
        <w:jc w:val="center"/>
      </w:pPr>
      <w:r>
        <w:rPr>
          <w:i/>
          <w:color w:val="666666"/>
          <w:sz w:val="16"/>
        </w:rPr>
        <w:t>Plan smarter. Travel better.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003B6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003B6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Calibri" w:hAnsi="Calibri"/>
      <w:b/>
      <w:bCs/>
      <w:color w:val="003B68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yopki.com/travel-tips/what-are-travel-essentials-must-have-items-every-trip" TargetMode="External"/><Relationship Id="rId11" Type="http://schemas.openxmlformats.org/officeDocument/2006/relationships/hyperlink" Target="https://yopk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